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267A45" w:rsidRDefault="00310B13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67A45" w:rsidRPr="00267A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газ, код 09120000-6 «Газове паливо» за ДК 021:2015 Єдиного закупівельного словника</w:t>
      </w:r>
    </w:p>
    <w:p w:rsidR="00267A45" w:rsidRDefault="00267A45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p w:rsidR="00DD00C2" w:rsidRPr="00456EF8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8640C3" w:rsidRDefault="00310B13" w:rsidP="00D63717">
      <w:pPr>
        <w:pStyle w:val="a3"/>
        <w:tabs>
          <w:tab w:val="left" w:pos="284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5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640C3">
        <w:br/>
      </w:r>
      <w:r w:rsidR="0033124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  <w:t>UA-202</w:t>
      </w:r>
      <w:r w:rsidR="00331245" w:rsidRPr="00267A45">
        <w:rPr>
          <w:rFonts w:ascii="Times New Roman" w:hAnsi="Times New Roman"/>
          <w:color w:val="000000"/>
          <w:sz w:val="24"/>
          <w:szCs w:val="24"/>
          <w:shd w:val="clear" w:color="auto" w:fill="F3F3F3"/>
          <w:lang w:val="ru-RU"/>
        </w:rPr>
        <w:t>4</w:t>
      </w:r>
      <w:r w:rsidR="0033124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>-07-26-007108</w:t>
      </w:r>
      <w:r w:rsidR="00FA7772" w:rsidRPr="00FA7772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>-a</w:t>
      </w:r>
    </w:p>
    <w:p w:rsidR="000B1F80" w:rsidRPr="00456EF8" w:rsidRDefault="00595B53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D63717">
      <w:pPr>
        <w:pStyle w:val="a6"/>
        <w:spacing w:before="0" w:beforeAutospacing="0" w:after="0" w:afterAutospacing="0"/>
        <w:ind w:firstLine="425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F469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F46911">
      <w:pPr>
        <w:pStyle w:val="a3"/>
        <w:tabs>
          <w:tab w:val="left" w:pos="851"/>
        </w:tabs>
        <w:spacing w:after="0" w:line="240" w:lineRule="auto"/>
        <w:ind w:left="0" w:hanging="218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становить</w:t>
      </w:r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79459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4,8 тис.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куб.м.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Розрахунок здійснено з урахуванням вартості товару на ринку в межах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планових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кошторисних призначеннях на 202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та відповідно Постанови Кабінету Міністрів України від 19 липня 2022 року № 812 (зі змінами)</w:t>
      </w:r>
      <w:bookmarkEnd w:id="0"/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D5" w:rsidRDefault="00BF68D5" w:rsidP="009A525D">
      <w:pPr>
        <w:spacing w:after="0" w:line="240" w:lineRule="auto"/>
      </w:pPr>
      <w:r>
        <w:separator/>
      </w:r>
    </w:p>
  </w:endnote>
  <w:endnote w:type="continuationSeparator" w:id="0">
    <w:p w:rsidR="00BF68D5" w:rsidRDefault="00BF68D5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D5" w:rsidRDefault="00BF68D5" w:rsidP="009A525D">
      <w:pPr>
        <w:spacing w:after="0" w:line="240" w:lineRule="auto"/>
      </w:pPr>
      <w:r>
        <w:separator/>
      </w:r>
    </w:p>
  </w:footnote>
  <w:footnote w:type="continuationSeparator" w:id="0">
    <w:p w:rsidR="00BF68D5" w:rsidRDefault="00BF68D5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C58C4"/>
    <w:rsid w:val="000C63E5"/>
    <w:rsid w:val="000D292C"/>
    <w:rsid w:val="000E29AA"/>
    <w:rsid w:val="00110561"/>
    <w:rsid w:val="001251CE"/>
    <w:rsid w:val="001478B0"/>
    <w:rsid w:val="00150D52"/>
    <w:rsid w:val="001819BC"/>
    <w:rsid w:val="001B0A74"/>
    <w:rsid w:val="001B3984"/>
    <w:rsid w:val="001F33F1"/>
    <w:rsid w:val="0025477A"/>
    <w:rsid w:val="00267A45"/>
    <w:rsid w:val="00274606"/>
    <w:rsid w:val="002B2C45"/>
    <w:rsid w:val="002B4BE2"/>
    <w:rsid w:val="002C2982"/>
    <w:rsid w:val="00302ABA"/>
    <w:rsid w:val="00310B13"/>
    <w:rsid w:val="00313B41"/>
    <w:rsid w:val="00331245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5F3C15"/>
    <w:rsid w:val="006124A8"/>
    <w:rsid w:val="00612819"/>
    <w:rsid w:val="0062468A"/>
    <w:rsid w:val="0062731F"/>
    <w:rsid w:val="00634864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3510B"/>
    <w:rsid w:val="00835FB4"/>
    <w:rsid w:val="008640C3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B12373"/>
    <w:rsid w:val="00B17519"/>
    <w:rsid w:val="00B5375D"/>
    <w:rsid w:val="00B6060F"/>
    <w:rsid w:val="00B923E3"/>
    <w:rsid w:val="00BF32AE"/>
    <w:rsid w:val="00BF4FED"/>
    <w:rsid w:val="00BF68D5"/>
    <w:rsid w:val="00C05061"/>
    <w:rsid w:val="00C13360"/>
    <w:rsid w:val="00C819C9"/>
    <w:rsid w:val="00C82857"/>
    <w:rsid w:val="00CA5D5B"/>
    <w:rsid w:val="00CB0C71"/>
    <w:rsid w:val="00CB0FAA"/>
    <w:rsid w:val="00CC3087"/>
    <w:rsid w:val="00D10FDF"/>
    <w:rsid w:val="00D20043"/>
    <w:rsid w:val="00D417A2"/>
    <w:rsid w:val="00D63717"/>
    <w:rsid w:val="00D9634E"/>
    <w:rsid w:val="00DC3684"/>
    <w:rsid w:val="00DD00C2"/>
    <w:rsid w:val="00DE0E13"/>
    <w:rsid w:val="00DE3D16"/>
    <w:rsid w:val="00DE7E48"/>
    <w:rsid w:val="00E04448"/>
    <w:rsid w:val="00E04F0B"/>
    <w:rsid w:val="00E20C71"/>
    <w:rsid w:val="00E33FD8"/>
    <w:rsid w:val="00E5316E"/>
    <w:rsid w:val="00EC7002"/>
    <w:rsid w:val="00EE74B4"/>
    <w:rsid w:val="00EF25B8"/>
    <w:rsid w:val="00EF504F"/>
    <w:rsid w:val="00F13ECF"/>
    <w:rsid w:val="00F176CC"/>
    <w:rsid w:val="00F261F5"/>
    <w:rsid w:val="00F46911"/>
    <w:rsid w:val="00F61191"/>
    <w:rsid w:val="00F61527"/>
    <w:rsid w:val="00F81C73"/>
    <w:rsid w:val="00F935F7"/>
    <w:rsid w:val="00FA7772"/>
    <w:rsid w:val="00FB3107"/>
    <w:rsid w:val="00FC2E87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EF5-35FB-4BCB-B530-1476E1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37</cp:revision>
  <cp:lastPrinted>2021-08-10T06:02:00Z</cp:lastPrinted>
  <dcterms:created xsi:type="dcterms:W3CDTF">2021-07-20T07:40:00Z</dcterms:created>
  <dcterms:modified xsi:type="dcterms:W3CDTF">2024-07-29T07:34:00Z</dcterms:modified>
</cp:coreProperties>
</file>