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9C9" w:rsidRPr="00931D71" w:rsidRDefault="000B1F80" w:rsidP="00595B53">
      <w:pPr>
        <w:spacing w:after="0" w:line="240" w:lineRule="auto"/>
        <w:jc w:val="center"/>
        <w:rPr>
          <w:rFonts w:ascii="Times New Roman" w:hAnsi="Times New Roman"/>
          <w:b/>
          <w:sz w:val="24"/>
          <w:szCs w:val="24"/>
        </w:rPr>
      </w:pPr>
      <w:r w:rsidRPr="00931D71">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95B53" w:rsidRPr="00931D71" w:rsidRDefault="00595B53" w:rsidP="00595B53">
      <w:pPr>
        <w:spacing w:after="120" w:line="240" w:lineRule="auto"/>
        <w:contextualSpacing/>
        <w:jc w:val="center"/>
        <w:rPr>
          <w:rFonts w:ascii="Times New Roman" w:hAnsi="Times New Roman"/>
          <w:sz w:val="24"/>
          <w:szCs w:val="24"/>
        </w:rPr>
      </w:pPr>
      <w:r w:rsidRPr="00931D71">
        <w:rPr>
          <w:rFonts w:ascii="Times New Roman" w:hAnsi="Times New Roman"/>
          <w:sz w:val="24"/>
          <w:szCs w:val="24"/>
        </w:rPr>
        <w:t>(</w:t>
      </w:r>
      <w:r w:rsidRPr="005C74E3">
        <w:rPr>
          <w:rFonts w:ascii="Times New Roman" w:hAnsi="Times New Roman"/>
          <w:sz w:val="24"/>
          <w:szCs w:val="24"/>
        </w:rPr>
        <w:t>відповідно до пункту 4</w:t>
      </w:r>
      <w:r w:rsidRPr="005C74E3">
        <w:rPr>
          <w:rFonts w:ascii="Times New Roman" w:hAnsi="Times New Roman"/>
          <w:sz w:val="24"/>
          <w:szCs w:val="24"/>
          <w:vertAlign w:val="superscript"/>
        </w:rPr>
        <w:t xml:space="preserve">1 </w:t>
      </w:r>
      <w:r w:rsidRPr="005C74E3">
        <w:rPr>
          <w:rFonts w:ascii="Times New Roman" w:hAnsi="Times New Roman"/>
          <w:sz w:val="24"/>
          <w:szCs w:val="24"/>
        </w:rPr>
        <w:t>постанови</w:t>
      </w:r>
      <w:r w:rsidRPr="00931D71">
        <w:rPr>
          <w:rFonts w:ascii="Times New Roman" w:hAnsi="Times New Roman"/>
          <w:sz w:val="24"/>
          <w:szCs w:val="24"/>
        </w:rPr>
        <w:t xml:space="preserve"> </w:t>
      </w:r>
      <w:r w:rsidR="000C63E5">
        <w:rPr>
          <w:rFonts w:ascii="Times New Roman" w:hAnsi="Times New Roman"/>
          <w:sz w:val="24"/>
          <w:szCs w:val="24"/>
        </w:rPr>
        <w:t>Кабінету Міністрів України</w:t>
      </w:r>
      <w:r w:rsidRPr="00931D71">
        <w:rPr>
          <w:rFonts w:ascii="Times New Roman" w:hAnsi="Times New Roman"/>
          <w:sz w:val="24"/>
          <w:szCs w:val="24"/>
        </w:rPr>
        <w:t xml:space="preserve"> від 11.10.2016 № 710 </w:t>
      </w:r>
      <w:r w:rsidR="000C63E5">
        <w:rPr>
          <w:rFonts w:ascii="Times New Roman" w:hAnsi="Times New Roman"/>
          <w:sz w:val="24"/>
          <w:szCs w:val="24"/>
        </w:rPr>
        <w:br/>
      </w:r>
      <w:r w:rsidRPr="00931D71">
        <w:rPr>
          <w:rFonts w:ascii="Times New Roman" w:hAnsi="Times New Roman"/>
          <w:sz w:val="24"/>
          <w:szCs w:val="24"/>
        </w:rPr>
        <w:t>«Про ефективне використання державних коштів» (зі змінами))</w:t>
      </w:r>
    </w:p>
    <w:p w:rsidR="00DD00C2" w:rsidRPr="00DD00C2" w:rsidRDefault="000B1F80" w:rsidP="0003009B">
      <w:pPr>
        <w:pStyle w:val="a3"/>
        <w:numPr>
          <w:ilvl w:val="0"/>
          <w:numId w:val="1"/>
        </w:numPr>
        <w:tabs>
          <w:tab w:val="left" w:pos="851"/>
        </w:tabs>
        <w:spacing w:before="120" w:after="0" w:line="240" w:lineRule="auto"/>
        <w:ind w:left="0" w:firstLine="425"/>
        <w:contextualSpacing w:val="0"/>
        <w:jc w:val="both"/>
        <w:rPr>
          <w:rFonts w:ascii="Times New Roman" w:eastAsia="Times New Roman" w:hAnsi="Times New Roman"/>
          <w:color w:val="000000"/>
          <w:sz w:val="24"/>
          <w:szCs w:val="24"/>
          <w:lang w:eastAsia="ru-RU"/>
        </w:rPr>
      </w:pPr>
      <w:r w:rsidRPr="00931D71">
        <w:rPr>
          <w:rFonts w:ascii="Times New Roman" w:eastAsia="Times New Roman" w:hAnsi="Times New Roman"/>
          <w:b/>
          <w:sz w:val="24"/>
          <w:szCs w:val="24"/>
          <w:lang w:eastAsia="ru-RU"/>
        </w:rPr>
        <w:t xml:space="preserve">Найменування, місцезнаходження та ідентифікаційний код замовника в </w:t>
      </w:r>
      <w:r w:rsidRPr="00DD00C2">
        <w:rPr>
          <w:rFonts w:ascii="Times New Roman" w:eastAsia="Times New Roman" w:hAnsi="Times New Roman"/>
          <w:b/>
          <w:sz w:val="24"/>
          <w:szCs w:val="24"/>
          <w:lang w:eastAsia="ru-RU"/>
        </w:rPr>
        <w:t>Єдиному державному реєстрі юридичних осіб, фізичних осіб - підприємців та громадс</w:t>
      </w:r>
      <w:r w:rsidR="000C63E5">
        <w:rPr>
          <w:rFonts w:ascii="Times New Roman" w:eastAsia="Times New Roman" w:hAnsi="Times New Roman"/>
          <w:b/>
          <w:sz w:val="24"/>
          <w:szCs w:val="24"/>
          <w:lang w:eastAsia="ru-RU"/>
        </w:rPr>
        <w:t>ьких формувань, його категорія:</w:t>
      </w:r>
    </w:p>
    <w:p w:rsidR="00DD00C2" w:rsidRPr="00DD00C2" w:rsidRDefault="000252C1" w:rsidP="00310B13">
      <w:pPr>
        <w:pStyle w:val="a3"/>
        <w:tabs>
          <w:tab w:val="left" w:pos="851"/>
        </w:tabs>
        <w:spacing w:after="0" w:line="240" w:lineRule="auto"/>
        <w:ind w:left="425" w:firstLine="426"/>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eastAsia="ru-RU"/>
        </w:rPr>
        <w:t xml:space="preserve">Головне управління Держгеокадастру у </w:t>
      </w:r>
      <w:r w:rsidR="0035613D">
        <w:rPr>
          <w:rFonts w:ascii="Times New Roman" w:eastAsia="Times New Roman" w:hAnsi="Times New Roman"/>
          <w:sz w:val="24"/>
          <w:szCs w:val="24"/>
          <w:lang w:eastAsia="ru-RU"/>
        </w:rPr>
        <w:t>Вінницькій</w:t>
      </w:r>
      <w:r>
        <w:rPr>
          <w:rFonts w:ascii="Times New Roman" w:eastAsia="Times New Roman" w:hAnsi="Times New Roman"/>
          <w:sz w:val="24"/>
          <w:szCs w:val="24"/>
          <w:lang w:eastAsia="ru-RU"/>
        </w:rPr>
        <w:t xml:space="preserve"> області</w:t>
      </w:r>
      <w:r w:rsidR="00DD00C2" w:rsidRPr="00DD00C2">
        <w:rPr>
          <w:rFonts w:ascii="Times New Roman" w:eastAsia="Times New Roman" w:hAnsi="Times New Roman"/>
          <w:sz w:val="24"/>
          <w:szCs w:val="24"/>
          <w:lang w:eastAsia="ru-RU"/>
        </w:rPr>
        <w:t>;</w:t>
      </w:r>
    </w:p>
    <w:p w:rsidR="00DD00C2" w:rsidRPr="00DD00C2" w:rsidRDefault="00DD00C2" w:rsidP="00310B13">
      <w:pPr>
        <w:pStyle w:val="a3"/>
        <w:tabs>
          <w:tab w:val="left" w:pos="851"/>
        </w:tabs>
        <w:spacing w:after="0" w:line="240" w:lineRule="auto"/>
        <w:ind w:left="425" w:firstLine="426"/>
        <w:contextualSpacing w:val="0"/>
        <w:jc w:val="both"/>
        <w:rPr>
          <w:rFonts w:ascii="Times New Roman" w:eastAsia="Times New Roman" w:hAnsi="Times New Roman"/>
          <w:sz w:val="24"/>
          <w:szCs w:val="24"/>
          <w:lang w:val="ru-RU" w:eastAsia="ru-RU"/>
        </w:rPr>
      </w:pPr>
      <w:r w:rsidRPr="00DD00C2">
        <w:rPr>
          <w:rFonts w:ascii="Times New Roman" w:eastAsia="Times New Roman" w:hAnsi="Times New Roman"/>
          <w:sz w:val="24"/>
          <w:szCs w:val="24"/>
          <w:lang w:eastAsia="ru-RU"/>
        </w:rPr>
        <w:t xml:space="preserve">вул. </w:t>
      </w:r>
      <w:r w:rsidR="0035613D">
        <w:rPr>
          <w:rFonts w:ascii="Times New Roman" w:eastAsia="Times New Roman" w:hAnsi="Times New Roman"/>
          <w:sz w:val="24"/>
          <w:szCs w:val="24"/>
          <w:lang w:eastAsia="ru-RU"/>
        </w:rPr>
        <w:t>Келецька</w:t>
      </w:r>
      <w:r w:rsidRPr="00DD00C2">
        <w:rPr>
          <w:rFonts w:ascii="Times New Roman" w:eastAsia="Times New Roman" w:hAnsi="Times New Roman"/>
          <w:sz w:val="24"/>
          <w:szCs w:val="24"/>
          <w:lang w:eastAsia="ru-RU"/>
        </w:rPr>
        <w:t xml:space="preserve">, </w:t>
      </w:r>
      <w:r w:rsidR="0035613D">
        <w:rPr>
          <w:rFonts w:ascii="Times New Roman" w:eastAsia="Times New Roman" w:hAnsi="Times New Roman"/>
          <w:sz w:val="24"/>
          <w:szCs w:val="24"/>
          <w:lang w:eastAsia="ru-RU"/>
        </w:rPr>
        <w:t>63</w:t>
      </w:r>
      <w:r w:rsidRPr="00DD00C2">
        <w:rPr>
          <w:rFonts w:ascii="Times New Roman" w:eastAsia="Times New Roman" w:hAnsi="Times New Roman"/>
          <w:sz w:val="24"/>
          <w:szCs w:val="24"/>
          <w:lang w:eastAsia="ru-RU"/>
        </w:rPr>
        <w:t xml:space="preserve">, м. </w:t>
      </w:r>
      <w:r w:rsidR="0035613D">
        <w:rPr>
          <w:rFonts w:ascii="Times New Roman" w:eastAsia="Times New Roman" w:hAnsi="Times New Roman"/>
          <w:sz w:val="24"/>
          <w:szCs w:val="24"/>
          <w:lang w:eastAsia="ru-RU"/>
        </w:rPr>
        <w:t>Вінниця</w:t>
      </w:r>
      <w:r w:rsidRPr="00DD00C2">
        <w:rPr>
          <w:rFonts w:ascii="Times New Roman" w:eastAsia="Times New Roman" w:hAnsi="Times New Roman"/>
          <w:sz w:val="24"/>
          <w:szCs w:val="24"/>
          <w:lang w:eastAsia="ru-RU"/>
        </w:rPr>
        <w:t>,</w:t>
      </w:r>
      <w:r w:rsidR="0035613D">
        <w:rPr>
          <w:rFonts w:ascii="Times New Roman" w:eastAsia="Times New Roman" w:hAnsi="Times New Roman"/>
          <w:sz w:val="24"/>
          <w:szCs w:val="24"/>
          <w:lang w:eastAsia="ru-RU"/>
        </w:rPr>
        <w:t xml:space="preserve"> Вінницька обл.,</w:t>
      </w:r>
      <w:r w:rsidRPr="00DD00C2">
        <w:rPr>
          <w:rFonts w:ascii="Times New Roman" w:eastAsia="Times New Roman" w:hAnsi="Times New Roman"/>
          <w:sz w:val="24"/>
          <w:szCs w:val="24"/>
          <w:lang w:eastAsia="ru-RU"/>
        </w:rPr>
        <w:t xml:space="preserve"> </w:t>
      </w:r>
      <w:r w:rsidR="0035613D">
        <w:rPr>
          <w:rFonts w:ascii="Times New Roman" w:eastAsia="Times New Roman" w:hAnsi="Times New Roman"/>
          <w:sz w:val="24"/>
          <w:szCs w:val="24"/>
          <w:lang w:eastAsia="ru-RU"/>
        </w:rPr>
        <w:t>21027</w:t>
      </w:r>
      <w:r w:rsidR="000C63E5">
        <w:rPr>
          <w:rFonts w:ascii="Times New Roman" w:eastAsia="Times New Roman" w:hAnsi="Times New Roman"/>
          <w:sz w:val="24"/>
          <w:szCs w:val="24"/>
          <w:lang w:eastAsia="ru-RU"/>
        </w:rPr>
        <w:t>;</w:t>
      </w:r>
    </w:p>
    <w:p w:rsidR="00DD00C2" w:rsidRPr="00DD00C2" w:rsidRDefault="0035613D" w:rsidP="00310B13">
      <w:pPr>
        <w:pStyle w:val="a3"/>
        <w:tabs>
          <w:tab w:val="left" w:pos="851"/>
        </w:tabs>
        <w:spacing w:after="0" w:line="240" w:lineRule="auto"/>
        <w:ind w:left="425" w:firstLine="426"/>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eastAsia="ru-RU"/>
        </w:rPr>
        <w:t xml:space="preserve">код </w:t>
      </w:r>
      <w:r w:rsidR="000C63E5">
        <w:rPr>
          <w:rFonts w:ascii="Times New Roman" w:eastAsia="Times New Roman" w:hAnsi="Times New Roman"/>
          <w:sz w:val="24"/>
          <w:szCs w:val="24"/>
          <w:lang w:eastAsia="ru-RU"/>
        </w:rPr>
        <w:t xml:space="preserve"> ЄДРПОУ – </w:t>
      </w:r>
      <w:r>
        <w:rPr>
          <w:rFonts w:ascii="Times New Roman" w:eastAsia="Times New Roman" w:hAnsi="Times New Roman"/>
          <w:sz w:val="24"/>
          <w:szCs w:val="24"/>
          <w:lang w:eastAsia="ru-RU"/>
        </w:rPr>
        <w:t>39767547</w:t>
      </w:r>
      <w:r w:rsidR="000C63E5">
        <w:rPr>
          <w:rFonts w:ascii="Times New Roman" w:eastAsia="Times New Roman" w:hAnsi="Times New Roman"/>
          <w:sz w:val="24"/>
          <w:szCs w:val="24"/>
          <w:lang w:eastAsia="ru-RU"/>
        </w:rPr>
        <w:t>;</w:t>
      </w:r>
    </w:p>
    <w:p w:rsidR="00DD00C2" w:rsidRPr="00DD00C2" w:rsidRDefault="00DD00C2" w:rsidP="00310B13">
      <w:pPr>
        <w:pStyle w:val="a3"/>
        <w:tabs>
          <w:tab w:val="left" w:pos="851"/>
        </w:tabs>
        <w:spacing w:after="120" w:line="240" w:lineRule="auto"/>
        <w:ind w:left="425" w:firstLine="426"/>
        <w:contextualSpacing w:val="0"/>
        <w:jc w:val="both"/>
        <w:rPr>
          <w:rFonts w:ascii="Times New Roman" w:eastAsia="Times New Roman" w:hAnsi="Times New Roman"/>
          <w:sz w:val="24"/>
          <w:szCs w:val="24"/>
          <w:lang w:eastAsia="ru-RU"/>
        </w:rPr>
      </w:pPr>
      <w:r w:rsidRPr="00DD00C2">
        <w:rPr>
          <w:rFonts w:ascii="Times New Roman" w:eastAsia="Times New Roman" w:hAnsi="Times New Roman"/>
          <w:sz w:val="24"/>
          <w:szCs w:val="24"/>
          <w:lang w:eastAsia="ru-RU"/>
        </w:rPr>
        <w:t>категорія замовника – орган державної влади.</w:t>
      </w:r>
    </w:p>
    <w:p w:rsidR="00DD00C2" w:rsidRPr="00DD00C2" w:rsidRDefault="000B1F80" w:rsidP="0003009B">
      <w:pPr>
        <w:pStyle w:val="a3"/>
        <w:numPr>
          <w:ilvl w:val="0"/>
          <w:numId w:val="1"/>
        </w:numPr>
        <w:tabs>
          <w:tab w:val="left" w:pos="851"/>
        </w:tabs>
        <w:spacing w:before="120" w:after="0" w:line="240" w:lineRule="auto"/>
        <w:ind w:left="0" w:firstLine="425"/>
        <w:contextualSpacing w:val="0"/>
        <w:jc w:val="both"/>
        <w:rPr>
          <w:rFonts w:ascii="Times New Roman" w:eastAsia="Times New Roman" w:hAnsi="Times New Roman"/>
          <w:color w:val="000000"/>
          <w:sz w:val="24"/>
          <w:szCs w:val="24"/>
          <w:lang w:eastAsia="ru-RU"/>
        </w:rPr>
      </w:pPr>
      <w:r w:rsidRPr="00DD00C2">
        <w:rPr>
          <w:rFonts w:ascii="Times New Roman" w:eastAsia="Times New Roman" w:hAnsi="Times New Roman"/>
          <w:b/>
          <w:sz w:val="24"/>
          <w:szCs w:val="24"/>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rsidR="00CB0FAA" w:rsidRPr="002B4BE2" w:rsidRDefault="00310B13" w:rsidP="00310B13">
      <w:pPr>
        <w:pStyle w:val="a3"/>
        <w:tabs>
          <w:tab w:val="left" w:pos="851"/>
        </w:tabs>
        <w:spacing w:after="0" w:line="240" w:lineRule="auto"/>
        <w:ind w:left="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sidR="00CB0FAA" w:rsidRPr="002B4BE2">
        <w:rPr>
          <w:rFonts w:ascii="Times New Roman" w:eastAsia="Times New Roman" w:hAnsi="Times New Roman"/>
          <w:color w:val="000000"/>
          <w:sz w:val="24"/>
          <w:szCs w:val="24"/>
          <w:lang w:eastAsia="ru-RU"/>
        </w:rPr>
        <w:t>«</w:t>
      </w:r>
      <w:r w:rsidR="000252C1" w:rsidRPr="000252C1">
        <w:rPr>
          <w:rFonts w:ascii="Times New Roman" w:eastAsia="Times New Roman" w:hAnsi="Times New Roman"/>
          <w:bCs/>
          <w:color w:val="000000"/>
          <w:sz w:val="24"/>
          <w:szCs w:val="24"/>
          <w:lang w:eastAsia="ru-RU" w:bidi="uk-UA"/>
        </w:rPr>
        <w:t>71350000-6</w:t>
      </w:r>
      <w:r w:rsidR="002B4BE2" w:rsidRPr="002B4BE2">
        <w:rPr>
          <w:rFonts w:ascii="Times New Roman" w:eastAsia="Times New Roman" w:hAnsi="Times New Roman"/>
          <w:bCs/>
          <w:color w:val="000000"/>
          <w:sz w:val="24"/>
          <w:szCs w:val="24"/>
          <w:lang w:eastAsia="ru-RU" w:bidi="uk-UA"/>
        </w:rPr>
        <w:t xml:space="preserve">- </w:t>
      </w:r>
      <w:r w:rsidR="000252C1" w:rsidRPr="000252C1">
        <w:rPr>
          <w:rFonts w:ascii="Times New Roman" w:eastAsia="Times New Roman" w:hAnsi="Times New Roman"/>
          <w:bCs/>
          <w:color w:val="000000"/>
          <w:sz w:val="24"/>
          <w:szCs w:val="24"/>
          <w:lang w:eastAsia="ru-RU" w:bidi="uk-UA"/>
        </w:rPr>
        <w:t xml:space="preserve">Науково-технічні послуги в галузі інженерії </w:t>
      </w:r>
      <w:r w:rsidR="002B4BE2" w:rsidRPr="002B4BE2">
        <w:rPr>
          <w:rFonts w:ascii="Times New Roman" w:eastAsia="Times New Roman" w:hAnsi="Times New Roman"/>
          <w:bCs/>
          <w:color w:val="000000"/>
          <w:sz w:val="24"/>
          <w:szCs w:val="24"/>
          <w:lang w:eastAsia="ru-RU" w:bidi="uk-UA"/>
        </w:rPr>
        <w:t>(</w:t>
      </w:r>
      <w:r w:rsidR="005252E5" w:rsidRPr="005252E5">
        <w:rPr>
          <w:rFonts w:ascii="Times New Roman" w:hAnsi="Times New Roman" w:cs="Calibri"/>
          <w:sz w:val="24"/>
          <w:szCs w:val="24"/>
          <w:lang w:eastAsia="ru-RU"/>
        </w:rPr>
        <w:t>Послуги з проведення державної інвентаризації земель водного фонду державної власності Басейну річки Південний Буг на території Вінницької області</w:t>
      </w:r>
      <w:r w:rsidR="005252E5" w:rsidRPr="005252E5">
        <w:rPr>
          <w:rFonts w:cs="Calibri"/>
          <w:sz w:val="24"/>
          <w:szCs w:val="24"/>
          <w:lang w:eastAsia="ru-RU"/>
        </w:rPr>
        <w:t xml:space="preserve"> </w:t>
      </w:r>
      <w:r w:rsidR="002B4BE2" w:rsidRPr="002B4BE2">
        <w:rPr>
          <w:rFonts w:ascii="Times New Roman" w:eastAsia="Times New Roman" w:hAnsi="Times New Roman"/>
          <w:bCs/>
          <w:color w:val="000000"/>
          <w:sz w:val="24"/>
          <w:szCs w:val="24"/>
          <w:lang w:eastAsia="ru-RU" w:bidi="uk-UA"/>
        </w:rPr>
        <w:t>)</w:t>
      </w:r>
      <w:r w:rsidR="00CB0FAA" w:rsidRPr="002B4BE2">
        <w:rPr>
          <w:rFonts w:ascii="Times New Roman" w:eastAsia="Times New Roman" w:hAnsi="Times New Roman"/>
          <w:bCs/>
          <w:color w:val="000000"/>
          <w:sz w:val="24"/>
          <w:szCs w:val="24"/>
          <w:lang w:eastAsia="ru-RU"/>
        </w:rPr>
        <w:t>»</w:t>
      </w:r>
    </w:p>
    <w:p w:rsidR="00DD00C2" w:rsidRPr="00456EF8" w:rsidRDefault="000B1F80" w:rsidP="0003009B">
      <w:pPr>
        <w:pStyle w:val="a3"/>
        <w:numPr>
          <w:ilvl w:val="0"/>
          <w:numId w:val="1"/>
        </w:numPr>
        <w:tabs>
          <w:tab w:val="left" w:pos="851"/>
        </w:tabs>
        <w:spacing w:before="120" w:after="0" w:line="240" w:lineRule="auto"/>
        <w:ind w:left="0" w:firstLine="425"/>
        <w:contextualSpacing w:val="0"/>
        <w:jc w:val="both"/>
        <w:rPr>
          <w:rFonts w:ascii="Times New Roman" w:hAnsi="Times New Roman"/>
          <w:sz w:val="24"/>
          <w:szCs w:val="24"/>
        </w:rPr>
      </w:pPr>
      <w:r w:rsidRPr="00DD00C2">
        <w:rPr>
          <w:rFonts w:ascii="Times New Roman" w:eastAsia="Times New Roman" w:hAnsi="Times New Roman"/>
          <w:b/>
          <w:sz w:val="24"/>
          <w:szCs w:val="24"/>
          <w:lang w:eastAsia="ru-RU"/>
        </w:rPr>
        <w:t xml:space="preserve">Ідентифікатор </w:t>
      </w:r>
      <w:r w:rsidRPr="00456EF8">
        <w:rPr>
          <w:rFonts w:ascii="Times New Roman" w:eastAsia="Times New Roman" w:hAnsi="Times New Roman"/>
          <w:b/>
          <w:sz w:val="24"/>
          <w:szCs w:val="24"/>
          <w:lang w:eastAsia="ru-RU"/>
        </w:rPr>
        <w:t xml:space="preserve">закупівлі: </w:t>
      </w:r>
    </w:p>
    <w:p w:rsidR="00DD00C2" w:rsidRPr="007839AC" w:rsidRDefault="00310B13" w:rsidP="007B0549">
      <w:pPr>
        <w:pStyle w:val="a3"/>
        <w:tabs>
          <w:tab w:val="left" w:pos="284"/>
        </w:tabs>
        <w:spacing w:after="120" w:line="240" w:lineRule="auto"/>
        <w:ind w:left="0"/>
        <w:contextualSpacing w:val="0"/>
        <w:jc w:val="both"/>
        <w:rPr>
          <w:rFonts w:ascii="Times New Roman" w:hAnsi="Times New Roman"/>
          <w:sz w:val="24"/>
          <w:szCs w:val="24"/>
          <w:lang w:val="en-US"/>
        </w:rPr>
      </w:pPr>
      <w:r w:rsidRPr="001251CE">
        <w:rPr>
          <w:rFonts w:ascii="Times New Roman" w:eastAsia="Times New Roman" w:hAnsi="Times New Roman"/>
          <w:sz w:val="24"/>
          <w:szCs w:val="24"/>
          <w:lang w:eastAsia="ru-RU"/>
        </w:rPr>
        <w:tab/>
      </w:r>
      <w:r w:rsidR="00A619B0">
        <w:rPr>
          <w:rFonts w:ascii="Times New Roman" w:eastAsia="Times New Roman" w:hAnsi="Times New Roman"/>
          <w:sz w:val="24"/>
          <w:szCs w:val="24"/>
          <w:lang w:eastAsia="ru-RU"/>
        </w:rPr>
        <w:t>UA-</w:t>
      </w:r>
      <w:r w:rsidR="00A619B0" w:rsidRPr="00A619B0">
        <w:rPr>
          <w:rFonts w:ascii="Times New Roman" w:eastAsia="Times New Roman" w:hAnsi="Times New Roman"/>
          <w:sz w:val="24"/>
          <w:szCs w:val="24"/>
          <w:lang w:eastAsia="ru-RU"/>
        </w:rPr>
        <w:t>2025-08-28-005933-a</w:t>
      </w:r>
    </w:p>
    <w:p w:rsidR="000B1F80" w:rsidRPr="00456EF8" w:rsidRDefault="00595B53" w:rsidP="008B26F8">
      <w:pPr>
        <w:pStyle w:val="a3"/>
        <w:numPr>
          <w:ilvl w:val="0"/>
          <w:numId w:val="1"/>
        </w:numPr>
        <w:tabs>
          <w:tab w:val="left" w:pos="851"/>
        </w:tabs>
        <w:spacing w:after="0" w:line="240" w:lineRule="auto"/>
        <w:ind w:left="0" w:firstLine="425"/>
        <w:contextualSpacing w:val="0"/>
        <w:jc w:val="both"/>
        <w:rPr>
          <w:rFonts w:ascii="Times New Roman" w:hAnsi="Times New Roman"/>
          <w:sz w:val="24"/>
          <w:szCs w:val="24"/>
        </w:rPr>
      </w:pPr>
      <w:r w:rsidRPr="00456EF8">
        <w:rPr>
          <w:rFonts w:ascii="Times New Roman" w:eastAsia="Times New Roman" w:hAnsi="Times New Roman"/>
          <w:b/>
          <w:sz w:val="24"/>
          <w:szCs w:val="24"/>
          <w:lang w:eastAsia="ru-RU"/>
        </w:rPr>
        <w:t>Обґрунтування технічних та якісних характеристик предмета закупівлі:</w:t>
      </w:r>
      <w:r w:rsidRPr="00456EF8">
        <w:rPr>
          <w:rFonts w:ascii="Times New Roman" w:hAnsi="Times New Roman"/>
          <w:sz w:val="24"/>
          <w:szCs w:val="24"/>
        </w:rPr>
        <w:t xml:space="preserve"> </w:t>
      </w:r>
    </w:p>
    <w:p w:rsidR="00FE1F4D" w:rsidRPr="00FE1F4D" w:rsidRDefault="00FE1F4D" w:rsidP="00FE1F4D">
      <w:pPr>
        <w:tabs>
          <w:tab w:val="left" w:pos="567"/>
        </w:tabs>
        <w:spacing w:after="0" w:line="240" w:lineRule="auto"/>
        <w:ind w:firstLine="426"/>
        <w:jc w:val="both"/>
        <w:rPr>
          <w:rFonts w:ascii="Times New Roman" w:eastAsia="Times New Roman" w:hAnsi="Times New Roman"/>
          <w:bCs/>
          <w:color w:val="000000"/>
          <w:sz w:val="24"/>
          <w:szCs w:val="24"/>
          <w:lang w:eastAsia="ru-RU"/>
        </w:rPr>
      </w:pPr>
      <w:r w:rsidRPr="00FE1F4D">
        <w:rPr>
          <w:rFonts w:ascii="Times New Roman" w:eastAsia="Times New Roman" w:hAnsi="Times New Roman"/>
          <w:bCs/>
          <w:color w:val="000000"/>
          <w:sz w:val="24"/>
          <w:szCs w:val="24"/>
          <w:lang w:eastAsia="ru-RU"/>
        </w:rPr>
        <w:t xml:space="preserve">Інвентаризація земель державної власності проводиться відповідно до вимог Земельного кодексу України, законів України «Про землеустрій», «Про Державний земельний кадастр», Порядку проведення інвентаризації земель, затвердженого постановою Кабінету Міністрів України від 5 червня 2019 р. № 476. </w:t>
      </w:r>
    </w:p>
    <w:p w:rsidR="002738AB" w:rsidRPr="002738AB" w:rsidRDefault="002738AB" w:rsidP="002738AB">
      <w:pPr>
        <w:autoSpaceDE w:val="0"/>
        <w:autoSpaceDN w:val="0"/>
        <w:spacing w:after="0" w:line="240" w:lineRule="auto"/>
        <w:ind w:firstLine="709"/>
        <w:jc w:val="both"/>
        <w:rPr>
          <w:rFonts w:ascii="Times New Roman" w:eastAsia="Times New Roman" w:hAnsi="Times New Roman"/>
          <w:sz w:val="24"/>
          <w:szCs w:val="24"/>
          <w:lang w:eastAsia="ru-RU"/>
        </w:rPr>
      </w:pPr>
      <w:r w:rsidRPr="002738AB">
        <w:rPr>
          <w:rFonts w:ascii="Times New Roman" w:eastAsia="Times New Roman" w:hAnsi="Times New Roman"/>
          <w:sz w:val="24"/>
          <w:szCs w:val="24"/>
          <w:lang w:eastAsia="ru-RU"/>
        </w:rPr>
        <w:t>Державній інвентаризації земель на території Вінницької області підлягають лише несформовані земельні ділянки державної власності та земельні ділянки державної власності, відомості про які відсутні в Державному земельному кадастрі загальною площею 4900,00 га, з них: землі водного фонду – 4900,00 га, орієнтовна кількість земельних ділянок 100 шт., на території Вінницької, Немирівської, Стрижавської, Лука-Мелешківської, Гніванської, Сутисківської, Тиврівської територіальних громад Вінницького району, Гайсинської, Кунківської, Райгородської, Ладижинської, Бершадської, Джулинської, Тростянецької територіальних громад Гайсинського району, Брацлавської, Тульчинської територіальних громад Тульчинського району, Іванівської, Калинівської, Хмільницької територіальних громад Хмільницького району Вінницької області.</w:t>
      </w:r>
    </w:p>
    <w:p w:rsidR="00FE1F4D" w:rsidRPr="00FE1F4D" w:rsidRDefault="00FE1F4D" w:rsidP="00FE1F4D">
      <w:pPr>
        <w:tabs>
          <w:tab w:val="left" w:pos="567"/>
        </w:tabs>
        <w:spacing w:after="0" w:line="240" w:lineRule="auto"/>
        <w:ind w:firstLine="426"/>
        <w:jc w:val="both"/>
        <w:rPr>
          <w:rFonts w:ascii="Times New Roman" w:eastAsia="Times New Roman" w:hAnsi="Times New Roman"/>
          <w:bCs/>
          <w:color w:val="000000"/>
          <w:sz w:val="24"/>
          <w:szCs w:val="24"/>
          <w:lang w:eastAsia="ru-RU"/>
        </w:rPr>
      </w:pPr>
      <w:r w:rsidRPr="00FE1F4D">
        <w:rPr>
          <w:rFonts w:ascii="Times New Roman" w:eastAsia="Times New Roman" w:hAnsi="Times New Roman"/>
          <w:bCs/>
          <w:color w:val="000000"/>
          <w:sz w:val="24"/>
          <w:szCs w:val="24"/>
          <w:lang w:eastAsia="ru-RU"/>
        </w:rPr>
        <w:t>Кількість земельних ділянок та площа можуть уточнюватися за результатами проведення обстежувальних, топографо-геодезичних та проектно-вишукувальних робіт, про що обов’язково зазначається у звіті про виконані роботи.</w:t>
      </w:r>
    </w:p>
    <w:p w:rsidR="00FE1F4D" w:rsidRPr="00FE1F4D" w:rsidRDefault="00FE1F4D" w:rsidP="00FE1F4D">
      <w:pPr>
        <w:tabs>
          <w:tab w:val="left" w:pos="567"/>
        </w:tabs>
        <w:spacing w:after="0" w:line="240" w:lineRule="auto"/>
        <w:ind w:firstLine="426"/>
        <w:jc w:val="both"/>
        <w:rPr>
          <w:rFonts w:ascii="Times New Roman" w:eastAsia="Times New Roman" w:hAnsi="Times New Roman"/>
          <w:bCs/>
          <w:color w:val="000000"/>
          <w:sz w:val="24"/>
          <w:szCs w:val="24"/>
          <w:lang w:eastAsia="ru-RU"/>
        </w:rPr>
      </w:pPr>
      <w:r w:rsidRPr="00FE1F4D">
        <w:rPr>
          <w:rFonts w:ascii="Times New Roman" w:eastAsia="Times New Roman" w:hAnsi="Times New Roman"/>
          <w:bCs/>
          <w:color w:val="000000"/>
          <w:sz w:val="24"/>
          <w:szCs w:val="24"/>
          <w:lang w:eastAsia="ru-RU"/>
        </w:rPr>
        <w:t>Строк завершення виконання державної інвентаризації земель не повинен перевищувати шести місяців із дати укладення договору.</w:t>
      </w:r>
    </w:p>
    <w:p w:rsidR="007F6E50" w:rsidRDefault="00FE1F4D" w:rsidP="00FE1F4D">
      <w:pPr>
        <w:tabs>
          <w:tab w:val="left" w:pos="567"/>
        </w:tabs>
        <w:spacing w:after="0" w:line="240" w:lineRule="auto"/>
        <w:ind w:firstLine="426"/>
        <w:jc w:val="both"/>
        <w:rPr>
          <w:rFonts w:ascii="Times New Roman" w:eastAsia="Times New Roman" w:hAnsi="Times New Roman"/>
          <w:sz w:val="24"/>
          <w:szCs w:val="24"/>
          <w:lang w:eastAsia="ru-RU"/>
        </w:rPr>
      </w:pPr>
      <w:r w:rsidRPr="00FE1F4D">
        <w:rPr>
          <w:rFonts w:ascii="Times New Roman" w:eastAsia="Times New Roman" w:hAnsi="Times New Roman"/>
          <w:bCs/>
          <w:color w:val="000000"/>
          <w:sz w:val="24"/>
          <w:szCs w:val="24"/>
          <w:lang w:eastAsia="ru-RU"/>
        </w:rPr>
        <w:t>За результатами здійснення заходу з проведення державної інвентаризації земель земельні ділянки мають бути сформовані, а відомості про них внесено до Державного земельного кадастру відповідно до Порядку ведення Державного земельного кадастру, затвердженого постановою Кабінету Міністрів України від 17 жовтня 2012 р. № 1051.</w:t>
      </w:r>
    </w:p>
    <w:p w:rsidR="00B12373" w:rsidRPr="00EE503C" w:rsidRDefault="00EE503C" w:rsidP="00EE503C">
      <w:pPr>
        <w:tabs>
          <w:tab w:val="left" w:pos="567"/>
        </w:tabs>
        <w:spacing w:after="0" w:line="240" w:lineRule="auto"/>
        <w:ind w:firstLine="426"/>
        <w:jc w:val="both"/>
        <w:rPr>
          <w:rFonts w:ascii="Times New Roman" w:eastAsia="Times New Roman" w:hAnsi="Times New Roman"/>
          <w:b/>
          <w:sz w:val="24"/>
          <w:szCs w:val="24"/>
          <w:lang w:eastAsia="ru-RU"/>
        </w:rPr>
      </w:pPr>
      <w:r w:rsidRPr="00EE503C">
        <w:rPr>
          <w:rFonts w:ascii="Times New Roman" w:eastAsia="Times New Roman" w:hAnsi="Times New Roman"/>
          <w:b/>
          <w:sz w:val="24"/>
          <w:szCs w:val="24"/>
          <w:lang w:eastAsia="ru-RU"/>
        </w:rPr>
        <w:t>5</w:t>
      </w:r>
      <w:r>
        <w:rPr>
          <w:rFonts w:ascii="Times New Roman" w:eastAsia="Times New Roman" w:hAnsi="Times New Roman"/>
          <w:sz w:val="24"/>
          <w:szCs w:val="24"/>
          <w:lang w:eastAsia="ru-RU"/>
        </w:rPr>
        <w:t>.</w:t>
      </w:r>
      <w:r w:rsidR="00B6060F" w:rsidRPr="00EE503C">
        <w:rPr>
          <w:rFonts w:ascii="Times New Roman" w:eastAsia="Times New Roman" w:hAnsi="Times New Roman"/>
          <w:b/>
          <w:sz w:val="24"/>
          <w:szCs w:val="24"/>
          <w:lang w:eastAsia="ru-RU"/>
        </w:rPr>
        <w:t>Обґрунтування</w:t>
      </w:r>
      <w:r w:rsidR="00B12373" w:rsidRPr="00EE503C">
        <w:rPr>
          <w:rFonts w:ascii="Times New Roman" w:eastAsia="Times New Roman" w:hAnsi="Times New Roman"/>
          <w:b/>
          <w:sz w:val="24"/>
          <w:szCs w:val="24"/>
          <w:lang w:eastAsia="ru-RU"/>
        </w:rPr>
        <w:t xml:space="preserve"> очікуваної вартості предмета закупівлі</w:t>
      </w:r>
      <w:r w:rsidR="00C819C9" w:rsidRPr="00EE503C">
        <w:rPr>
          <w:rFonts w:ascii="Times New Roman" w:eastAsia="Times New Roman" w:hAnsi="Times New Roman"/>
          <w:b/>
          <w:sz w:val="24"/>
          <w:szCs w:val="24"/>
          <w:lang w:eastAsia="ru-RU"/>
        </w:rPr>
        <w:t>:</w:t>
      </w:r>
    </w:p>
    <w:p w:rsidR="002738AB" w:rsidRPr="002738AB" w:rsidRDefault="007906E0" w:rsidP="002738AB">
      <w:pPr>
        <w:spacing w:after="0"/>
        <w:ind w:firstLine="567"/>
        <w:jc w:val="both"/>
        <w:rPr>
          <w:rFonts w:ascii="Times New Roman" w:eastAsia="Times New Roman" w:hAnsi="Times New Roman"/>
          <w:spacing w:val="-6"/>
          <w:sz w:val="24"/>
          <w:szCs w:val="24"/>
          <w:lang w:eastAsia="ru-RU"/>
        </w:rPr>
      </w:pPr>
      <w:r w:rsidRPr="007150BD">
        <w:rPr>
          <w:rFonts w:ascii="Times New Roman" w:eastAsia="Times New Roman" w:hAnsi="Times New Roman"/>
          <w:bCs/>
          <w:color w:val="000000"/>
          <w:sz w:val="24"/>
          <w:szCs w:val="24"/>
          <w:lang w:eastAsia="ru-RU"/>
        </w:rPr>
        <w:t xml:space="preserve">Очікувана вартість предмета закупівлі становить </w:t>
      </w:r>
      <w:r w:rsidR="002738AB">
        <w:rPr>
          <w:rFonts w:ascii="Times New Roman" w:eastAsia="Times New Roman" w:hAnsi="Times New Roman"/>
          <w:bCs/>
          <w:color w:val="000000"/>
          <w:sz w:val="24"/>
          <w:szCs w:val="24"/>
          <w:lang w:eastAsia="ru-RU" w:bidi="uk-UA"/>
        </w:rPr>
        <w:t>989000</w:t>
      </w:r>
      <w:r w:rsidR="00FE1F4D">
        <w:rPr>
          <w:rFonts w:ascii="Times New Roman" w:eastAsia="Times New Roman" w:hAnsi="Times New Roman"/>
          <w:bCs/>
          <w:color w:val="000000"/>
          <w:sz w:val="24"/>
          <w:szCs w:val="24"/>
          <w:lang w:eastAsia="ru-RU" w:bidi="uk-UA"/>
        </w:rPr>
        <w:t xml:space="preserve"> </w:t>
      </w:r>
      <w:r w:rsidRPr="007150BD">
        <w:rPr>
          <w:rFonts w:ascii="Times New Roman" w:eastAsia="Times New Roman" w:hAnsi="Times New Roman"/>
          <w:bCs/>
          <w:color w:val="000000"/>
          <w:sz w:val="24"/>
          <w:szCs w:val="24"/>
          <w:lang w:eastAsia="ru-RU"/>
        </w:rPr>
        <w:t>грн</w:t>
      </w:r>
      <w:r w:rsidR="0036602B" w:rsidRPr="007150BD">
        <w:rPr>
          <w:rFonts w:ascii="Times New Roman" w:eastAsia="Times New Roman" w:hAnsi="Times New Roman"/>
          <w:bCs/>
          <w:color w:val="000000"/>
          <w:sz w:val="24"/>
          <w:szCs w:val="24"/>
          <w:lang w:eastAsia="ru-RU"/>
        </w:rPr>
        <w:t>.</w:t>
      </w:r>
      <w:r w:rsidRPr="007150BD">
        <w:rPr>
          <w:rFonts w:ascii="Times New Roman" w:eastAsia="Times New Roman" w:hAnsi="Times New Roman"/>
          <w:bCs/>
          <w:color w:val="000000"/>
          <w:sz w:val="24"/>
          <w:szCs w:val="24"/>
          <w:lang w:eastAsia="ru-RU"/>
        </w:rPr>
        <w:t xml:space="preserve"> з ПДВ</w:t>
      </w:r>
      <w:r w:rsidR="006C460C">
        <w:rPr>
          <w:rFonts w:ascii="Times New Roman" w:eastAsia="Times New Roman" w:hAnsi="Times New Roman"/>
          <w:bCs/>
          <w:color w:val="000000"/>
          <w:sz w:val="24"/>
          <w:szCs w:val="24"/>
          <w:lang w:eastAsia="ru-RU"/>
        </w:rPr>
        <w:t>.</w:t>
      </w:r>
      <w:r w:rsidRPr="007F4C79">
        <w:rPr>
          <w:rFonts w:ascii="Times New Roman" w:eastAsia="Times New Roman" w:hAnsi="Times New Roman"/>
          <w:bCs/>
          <w:color w:val="000000"/>
          <w:sz w:val="24"/>
          <w:szCs w:val="24"/>
          <w:lang w:eastAsia="ru-RU"/>
        </w:rPr>
        <w:t xml:space="preserve"> </w:t>
      </w:r>
      <w:r w:rsidR="002738AB" w:rsidRPr="002738AB">
        <w:rPr>
          <w:rFonts w:ascii="Times New Roman" w:eastAsia="Times New Roman" w:hAnsi="Times New Roman" w:hint="eastAsia"/>
          <w:spacing w:val="-6"/>
          <w:sz w:val="24"/>
          <w:szCs w:val="24"/>
          <w:lang w:val="ru-RU" w:eastAsia="ru-RU"/>
        </w:rPr>
        <w:t xml:space="preserve">З метою </w:t>
      </w:r>
      <w:r w:rsidR="002738AB" w:rsidRPr="002738AB">
        <w:rPr>
          <w:rFonts w:ascii="Times New Roman" w:eastAsia="Times New Roman" w:hAnsi="Times New Roman" w:hint="eastAsia"/>
          <w:spacing w:val="-6"/>
          <w:sz w:val="24"/>
          <w:szCs w:val="24"/>
          <w:lang w:eastAsia="ru-RU"/>
        </w:rPr>
        <w:t>формування</w:t>
      </w:r>
      <w:r w:rsidR="002738AB" w:rsidRPr="002738AB">
        <w:rPr>
          <w:rFonts w:ascii="Times New Roman" w:eastAsia="Times New Roman" w:hAnsi="Times New Roman"/>
          <w:spacing w:val="-6"/>
          <w:sz w:val="24"/>
          <w:szCs w:val="24"/>
          <w:lang w:eastAsia="ru-RU"/>
        </w:rPr>
        <w:t xml:space="preserve"> </w:t>
      </w:r>
      <w:r w:rsidR="002738AB" w:rsidRPr="002738AB">
        <w:rPr>
          <w:rFonts w:ascii="Times New Roman" w:eastAsia="Times New Roman" w:hAnsi="Times New Roman" w:hint="eastAsia"/>
          <w:spacing w:val="-6"/>
          <w:sz w:val="24"/>
          <w:szCs w:val="24"/>
          <w:lang w:eastAsia="ru-RU"/>
        </w:rPr>
        <w:t>запиту</w:t>
      </w:r>
      <w:r w:rsidR="002738AB" w:rsidRPr="002738AB">
        <w:rPr>
          <w:rFonts w:ascii="Times New Roman" w:eastAsia="Times New Roman" w:hAnsi="Times New Roman"/>
          <w:spacing w:val="-6"/>
          <w:sz w:val="24"/>
          <w:szCs w:val="24"/>
          <w:lang w:eastAsia="ru-RU"/>
        </w:rPr>
        <w:t xml:space="preserve"> </w:t>
      </w:r>
      <w:r w:rsidR="002738AB" w:rsidRPr="002738AB">
        <w:rPr>
          <w:rFonts w:ascii="Times New Roman" w:eastAsia="Times New Roman" w:hAnsi="Times New Roman" w:hint="eastAsia"/>
          <w:spacing w:val="-6"/>
          <w:sz w:val="24"/>
          <w:szCs w:val="24"/>
          <w:lang w:val="ru-RU" w:eastAsia="ru-RU"/>
        </w:rPr>
        <w:t>на</w:t>
      </w:r>
      <w:r w:rsidR="002738AB" w:rsidRPr="002738AB">
        <w:rPr>
          <w:rFonts w:ascii="Times New Roman" w:eastAsia="Times New Roman" w:hAnsi="Times New Roman"/>
          <w:spacing w:val="-6"/>
          <w:sz w:val="24"/>
          <w:szCs w:val="24"/>
          <w:lang w:eastAsia="ru-RU"/>
        </w:rPr>
        <w:t xml:space="preserve"> </w:t>
      </w:r>
      <w:r w:rsidR="002738AB" w:rsidRPr="002738AB">
        <w:rPr>
          <w:rFonts w:ascii="Times New Roman" w:eastAsia="Times New Roman" w:hAnsi="Times New Roman" w:hint="eastAsia"/>
          <w:spacing w:val="-6"/>
          <w:sz w:val="24"/>
          <w:szCs w:val="24"/>
          <w:lang w:eastAsia="ru-RU"/>
        </w:rPr>
        <w:t>виділення</w:t>
      </w:r>
      <w:r w:rsidR="002738AB" w:rsidRPr="002738AB">
        <w:rPr>
          <w:rFonts w:ascii="Times New Roman" w:eastAsia="Times New Roman" w:hAnsi="Times New Roman"/>
          <w:spacing w:val="-6"/>
          <w:sz w:val="24"/>
          <w:szCs w:val="24"/>
          <w:lang w:eastAsia="ru-RU"/>
        </w:rPr>
        <w:t xml:space="preserve"> </w:t>
      </w:r>
      <w:r w:rsidR="002738AB" w:rsidRPr="002738AB">
        <w:rPr>
          <w:rFonts w:ascii="Times New Roman" w:eastAsia="Times New Roman" w:hAnsi="Times New Roman" w:hint="eastAsia"/>
          <w:spacing w:val="-6"/>
          <w:sz w:val="24"/>
          <w:szCs w:val="24"/>
          <w:lang w:eastAsia="ru-RU"/>
        </w:rPr>
        <w:t>кошторисних</w:t>
      </w:r>
      <w:r w:rsidR="002738AB" w:rsidRPr="002738AB">
        <w:rPr>
          <w:rFonts w:ascii="Times New Roman" w:eastAsia="Times New Roman" w:hAnsi="Times New Roman"/>
          <w:spacing w:val="-6"/>
          <w:sz w:val="24"/>
          <w:szCs w:val="24"/>
          <w:lang w:eastAsia="ru-RU"/>
        </w:rPr>
        <w:t xml:space="preserve"> </w:t>
      </w:r>
      <w:r w:rsidR="002738AB" w:rsidRPr="002738AB">
        <w:rPr>
          <w:rFonts w:ascii="Times New Roman" w:eastAsia="Times New Roman" w:hAnsi="Times New Roman" w:hint="eastAsia"/>
          <w:spacing w:val="-6"/>
          <w:sz w:val="24"/>
          <w:szCs w:val="24"/>
          <w:lang w:eastAsia="ru-RU"/>
        </w:rPr>
        <w:t>призначень</w:t>
      </w:r>
      <w:r w:rsidR="002738AB" w:rsidRPr="002738AB">
        <w:rPr>
          <w:rFonts w:ascii="Times New Roman" w:eastAsia="Times New Roman" w:hAnsi="Times New Roman"/>
          <w:spacing w:val="-6"/>
          <w:sz w:val="24"/>
          <w:szCs w:val="24"/>
          <w:lang w:eastAsia="ru-RU"/>
        </w:rPr>
        <w:t xml:space="preserve"> </w:t>
      </w:r>
      <w:r w:rsidR="002738AB" w:rsidRPr="002738AB">
        <w:rPr>
          <w:rFonts w:ascii="Times New Roman" w:eastAsia="Times New Roman" w:hAnsi="Times New Roman" w:hint="eastAsia"/>
          <w:spacing w:val="-6"/>
          <w:sz w:val="24"/>
          <w:szCs w:val="24"/>
          <w:lang w:eastAsia="ru-RU"/>
        </w:rPr>
        <w:t>на</w:t>
      </w:r>
      <w:r w:rsidR="002738AB" w:rsidRPr="002738AB">
        <w:rPr>
          <w:rFonts w:ascii="Times New Roman" w:eastAsia="Times New Roman" w:hAnsi="Times New Roman"/>
          <w:spacing w:val="-6"/>
          <w:sz w:val="24"/>
          <w:szCs w:val="24"/>
          <w:lang w:eastAsia="ru-RU"/>
        </w:rPr>
        <w:t xml:space="preserve"> </w:t>
      </w:r>
      <w:r w:rsidR="002738AB" w:rsidRPr="002738AB">
        <w:rPr>
          <w:rFonts w:ascii="Times New Roman" w:eastAsia="Times New Roman" w:hAnsi="Times New Roman" w:hint="eastAsia"/>
          <w:spacing w:val="-6"/>
          <w:sz w:val="24"/>
          <w:szCs w:val="24"/>
          <w:lang w:eastAsia="ru-RU"/>
        </w:rPr>
        <w:t>проведення</w:t>
      </w:r>
      <w:r w:rsidR="002738AB" w:rsidRPr="002738AB">
        <w:rPr>
          <w:rFonts w:ascii="Times New Roman" w:eastAsia="Times New Roman" w:hAnsi="Times New Roman"/>
          <w:spacing w:val="-6"/>
          <w:sz w:val="24"/>
          <w:szCs w:val="24"/>
          <w:lang w:eastAsia="ru-RU"/>
        </w:rPr>
        <w:t xml:space="preserve"> </w:t>
      </w:r>
      <w:r w:rsidR="002738AB" w:rsidRPr="002738AB">
        <w:rPr>
          <w:rFonts w:ascii="Times New Roman" w:eastAsia="Times New Roman" w:hAnsi="Times New Roman" w:hint="eastAsia"/>
          <w:spacing w:val="-6"/>
          <w:sz w:val="24"/>
          <w:szCs w:val="24"/>
          <w:lang w:eastAsia="ru-RU"/>
        </w:rPr>
        <w:t>державної</w:t>
      </w:r>
      <w:r w:rsidR="002738AB" w:rsidRPr="002738AB">
        <w:rPr>
          <w:rFonts w:ascii="Times New Roman" w:eastAsia="Times New Roman" w:hAnsi="Times New Roman"/>
          <w:spacing w:val="-6"/>
          <w:sz w:val="24"/>
          <w:szCs w:val="24"/>
          <w:lang w:eastAsia="ru-RU"/>
        </w:rPr>
        <w:t xml:space="preserve"> </w:t>
      </w:r>
      <w:r w:rsidR="002738AB" w:rsidRPr="002738AB">
        <w:rPr>
          <w:rFonts w:ascii="Times New Roman" w:eastAsia="Times New Roman" w:hAnsi="Times New Roman" w:hint="eastAsia"/>
          <w:spacing w:val="-6"/>
          <w:sz w:val="24"/>
          <w:szCs w:val="24"/>
          <w:lang w:eastAsia="ru-RU"/>
        </w:rPr>
        <w:t>інвентаризації</w:t>
      </w:r>
      <w:r w:rsidR="002738AB" w:rsidRPr="002738AB">
        <w:rPr>
          <w:rFonts w:ascii="Times New Roman" w:eastAsia="Times New Roman" w:hAnsi="Times New Roman"/>
          <w:spacing w:val="-6"/>
          <w:sz w:val="24"/>
          <w:szCs w:val="24"/>
          <w:lang w:eastAsia="ru-RU"/>
        </w:rPr>
        <w:t xml:space="preserve"> </w:t>
      </w:r>
      <w:r w:rsidR="002738AB" w:rsidRPr="002738AB">
        <w:rPr>
          <w:rFonts w:ascii="Times New Roman" w:eastAsia="Times New Roman" w:hAnsi="Times New Roman" w:hint="eastAsia"/>
          <w:spacing w:val="-6"/>
          <w:sz w:val="24"/>
          <w:szCs w:val="24"/>
          <w:lang w:eastAsia="ru-RU"/>
        </w:rPr>
        <w:t>земель</w:t>
      </w:r>
      <w:r w:rsidR="002738AB" w:rsidRPr="002738AB">
        <w:rPr>
          <w:rFonts w:ascii="Times New Roman" w:eastAsia="Times New Roman" w:hAnsi="Times New Roman"/>
          <w:spacing w:val="-6"/>
          <w:sz w:val="24"/>
          <w:szCs w:val="24"/>
          <w:lang w:eastAsia="ru-RU"/>
        </w:rPr>
        <w:t xml:space="preserve"> </w:t>
      </w:r>
      <w:r w:rsidR="002738AB" w:rsidRPr="002738AB">
        <w:rPr>
          <w:rFonts w:ascii="Times New Roman" w:eastAsia="Times New Roman" w:hAnsi="Times New Roman" w:hint="eastAsia"/>
          <w:spacing w:val="-6"/>
          <w:sz w:val="24"/>
          <w:szCs w:val="24"/>
          <w:lang w:eastAsia="ru-RU"/>
        </w:rPr>
        <w:t>водного</w:t>
      </w:r>
      <w:r w:rsidR="002738AB" w:rsidRPr="002738AB">
        <w:rPr>
          <w:rFonts w:ascii="Times New Roman" w:eastAsia="Times New Roman" w:hAnsi="Times New Roman"/>
          <w:spacing w:val="-6"/>
          <w:sz w:val="24"/>
          <w:szCs w:val="24"/>
          <w:lang w:eastAsia="ru-RU"/>
        </w:rPr>
        <w:t xml:space="preserve"> </w:t>
      </w:r>
      <w:r w:rsidR="002738AB" w:rsidRPr="002738AB">
        <w:rPr>
          <w:rFonts w:ascii="Times New Roman" w:eastAsia="Times New Roman" w:hAnsi="Times New Roman" w:hint="eastAsia"/>
          <w:spacing w:val="-6"/>
          <w:sz w:val="24"/>
          <w:szCs w:val="24"/>
          <w:lang w:eastAsia="ru-RU"/>
        </w:rPr>
        <w:t>фонду</w:t>
      </w:r>
      <w:r w:rsidR="002738AB" w:rsidRPr="002738AB">
        <w:rPr>
          <w:rFonts w:ascii="Times New Roman" w:eastAsia="Times New Roman" w:hAnsi="Times New Roman"/>
          <w:spacing w:val="-6"/>
          <w:sz w:val="24"/>
          <w:szCs w:val="24"/>
          <w:lang w:eastAsia="ru-RU"/>
        </w:rPr>
        <w:t xml:space="preserve"> </w:t>
      </w:r>
      <w:r w:rsidR="002738AB" w:rsidRPr="002738AB">
        <w:rPr>
          <w:rFonts w:ascii="Times New Roman" w:eastAsia="Times New Roman" w:hAnsi="Times New Roman" w:hint="eastAsia"/>
          <w:spacing w:val="-6"/>
          <w:sz w:val="24"/>
          <w:szCs w:val="24"/>
          <w:lang w:eastAsia="ru-RU"/>
        </w:rPr>
        <w:t>державної</w:t>
      </w:r>
      <w:r w:rsidR="002738AB" w:rsidRPr="002738AB">
        <w:rPr>
          <w:rFonts w:ascii="Times New Roman" w:eastAsia="Times New Roman" w:hAnsi="Times New Roman"/>
          <w:spacing w:val="-6"/>
          <w:sz w:val="24"/>
          <w:szCs w:val="24"/>
          <w:lang w:eastAsia="ru-RU"/>
        </w:rPr>
        <w:t xml:space="preserve"> </w:t>
      </w:r>
      <w:r w:rsidR="002738AB" w:rsidRPr="002738AB">
        <w:rPr>
          <w:rFonts w:ascii="Times New Roman" w:eastAsia="Times New Roman" w:hAnsi="Times New Roman" w:hint="eastAsia"/>
          <w:spacing w:val="-6"/>
          <w:sz w:val="24"/>
          <w:szCs w:val="24"/>
          <w:lang w:eastAsia="ru-RU"/>
        </w:rPr>
        <w:t>власності</w:t>
      </w:r>
      <w:r w:rsidR="002738AB" w:rsidRPr="002738AB">
        <w:rPr>
          <w:rFonts w:ascii="Times New Roman" w:eastAsia="Times New Roman" w:hAnsi="Times New Roman"/>
          <w:spacing w:val="-6"/>
          <w:sz w:val="24"/>
          <w:szCs w:val="24"/>
          <w:lang w:eastAsia="ru-RU"/>
        </w:rPr>
        <w:t xml:space="preserve"> </w:t>
      </w:r>
      <w:r w:rsidR="002738AB" w:rsidRPr="002738AB">
        <w:rPr>
          <w:rFonts w:ascii="Times New Roman" w:eastAsia="Times New Roman" w:hAnsi="Times New Roman" w:hint="eastAsia"/>
          <w:spacing w:val="-6"/>
          <w:sz w:val="24"/>
          <w:szCs w:val="24"/>
          <w:lang w:eastAsia="ru-RU"/>
        </w:rPr>
        <w:t>зайнятих</w:t>
      </w:r>
      <w:r w:rsidR="002738AB" w:rsidRPr="002738AB">
        <w:rPr>
          <w:rFonts w:ascii="Times New Roman" w:eastAsia="Times New Roman" w:hAnsi="Times New Roman"/>
          <w:spacing w:val="-6"/>
          <w:sz w:val="24"/>
          <w:szCs w:val="24"/>
          <w:lang w:eastAsia="ru-RU"/>
        </w:rPr>
        <w:t xml:space="preserve"> </w:t>
      </w:r>
      <w:r w:rsidR="002738AB" w:rsidRPr="002738AB">
        <w:rPr>
          <w:rFonts w:ascii="Times New Roman" w:eastAsia="Times New Roman" w:hAnsi="Times New Roman" w:hint="eastAsia"/>
          <w:spacing w:val="-6"/>
          <w:sz w:val="24"/>
          <w:szCs w:val="24"/>
          <w:lang w:eastAsia="ru-RU"/>
        </w:rPr>
        <w:t>річкою</w:t>
      </w:r>
      <w:r w:rsidR="002738AB" w:rsidRPr="002738AB">
        <w:rPr>
          <w:rFonts w:ascii="Times New Roman" w:eastAsia="Times New Roman" w:hAnsi="Times New Roman"/>
          <w:spacing w:val="-6"/>
          <w:sz w:val="24"/>
          <w:szCs w:val="24"/>
          <w:lang w:eastAsia="ru-RU"/>
        </w:rPr>
        <w:t xml:space="preserve"> </w:t>
      </w:r>
      <w:r w:rsidR="002738AB" w:rsidRPr="002738AB">
        <w:rPr>
          <w:rFonts w:ascii="Times New Roman" w:eastAsia="Times New Roman" w:hAnsi="Times New Roman" w:hint="eastAsia"/>
          <w:spacing w:val="-6"/>
          <w:sz w:val="24"/>
          <w:szCs w:val="24"/>
          <w:lang w:eastAsia="ru-RU"/>
        </w:rPr>
        <w:t>Південний</w:t>
      </w:r>
      <w:r w:rsidR="002738AB" w:rsidRPr="002738AB">
        <w:rPr>
          <w:rFonts w:ascii="Times New Roman" w:eastAsia="Times New Roman" w:hAnsi="Times New Roman"/>
          <w:spacing w:val="-6"/>
          <w:sz w:val="24"/>
          <w:szCs w:val="24"/>
          <w:lang w:eastAsia="ru-RU"/>
        </w:rPr>
        <w:t xml:space="preserve"> </w:t>
      </w:r>
      <w:r w:rsidR="002738AB" w:rsidRPr="002738AB">
        <w:rPr>
          <w:rFonts w:ascii="Times New Roman" w:eastAsia="Times New Roman" w:hAnsi="Times New Roman" w:hint="eastAsia"/>
          <w:spacing w:val="-6"/>
          <w:sz w:val="24"/>
          <w:szCs w:val="24"/>
          <w:lang w:eastAsia="ru-RU"/>
        </w:rPr>
        <w:t>Буг</w:t>
      </w:r>
      <w:r w:rsidR="002738AB" w:rsidRPr="002738AB">
        <w:rPr>
          <w:rFonts w:ascii="Times New Roman" w:eastAsia="Times New Roman" w:hAnsi="Times New Roman"/>
          <w:spacing w:val="-6"/>
          <w:sz w:val="24"/>
          <w:szCs w:val="24"/>
          <w:lang w:eastAsia="ru-RU"/>
        </w:rPr>
        <w:t xml:space="preserve"> </w:t>
      </w:r>
      <w:r w:rsidR="002738AB" w:rsidRPr="002738AB">
        <w:rPr>
          <w:rFonts w:ascii="Times New Roman" w:eastAsia="Times New Roman" w:hAnsi="Times New Roman" w:hint="eastAsia"/>
          <w:spacing w:val="-6"/>
          <w:sz w:val="24"/>
          <w:szCs w:val="24"/>
          <w:lang w:eastAsia="ru-RU"/>
        </w:rPr>
        <w:t>орієнтовною</w:t>
      </w:r>
      <w:r w:rsidR="002738AB" w:rsidRPr="002738AB">
        <w:rPr>
          <w:rFonts w:ascii="Times New Roman" w:eastAsia="Times New Roman" w:hAnsi="Times New Roman"/>
          <w:spacing w:val="-6"/>
          <w:sz w:val="24"/>
          <w:szCs w:val="24"/>
          <w:lang w:eastAsia="ru-RU"/>
        </w:rPr>
        <w:t xml:space="preserve"> </w:t>
      </w:r>
      <w:r w:rsidR="002738AB" w:rsidRPr="002738AB">
        <w:rPr>
          <w:rFonts w:ascii="Times New Roman" w:eastAsia="Times New Roman" w:hAnsi="Times New Roman" w:hint="eastAsia"/>
          <w:spacing w:val="-6"/>
          <w:sz w:val="24"/>
          <w:szCs w:val="24"/>
          <w:lang w:eastAsia="ru-RU"/>
        </w:rPr>
        <w:t>площею</w:t>
      </w:r>
      <w:r w:rsidR="002738AB" w:rsidRPr="002738AB">
        <w:rPr>
          <w:rFonts w:ascii="Times New Roman" w:eastAsia="Times New Roman" w:hAnsi="Times New Roman"/>
          <w:spacing w:val="-6"/>
          <w:sz w:val="24"/>
          <w:szCs w:val="24"/>
          <w:lang w:eastAsia="ru-RU"/>
        </w:rPr>
        <w:t xml:space="preserve"> 4900,00 </w:t>
      </w:r>
      <w:r w:rsidR="002738AB" w:rsidRPr="002738AB">
        <w:rPr>
          <w:rFonts w:ascii="Times New Roman" w:eastAsia="Times New Roman" w:hAnsi="Times New Roman" w:hint="eastAsia"/>
          <w:spacing w:val="-6"/>
          <w:sz w:val="24"/>
          <w:szCs w:val="24"/>
          <w:lang w:eastAsia="ru-RU"/>
        </w:rPr>
        <w:t>га</w:t>
      </w:r>
      <w:r w:rsidR="002738AB" w:rsidRPr="002738AB">
        <w:rPr>
          <w:rFonts w:ascii="Times New Roman" w:eastAsia="Times New Roman" w:hAnsi="Times New Roman"/>
          <w:spacing w:val="-6"/>
          <w:sz w:val="24"/>
          <w:szCs w:val="24"/>
          <w:lang w:eastAsia="ru-RU"/>
        </w:rPr>
        <w:t>, Головним управлінням Держгеокадастру у Вінницькій області були направлені листи розробникам документації із землеустрою стосовно надання комерційних пропозицій.</w:t>
      </w:r>
    </w:p>
    <w:p w:rsidR="002738AB" w:rsidRPr="002738AB" w:rsidRDefault="002738AB" w:rsidP="002738AB">
      <w:pPr>
        <w:spacing w:after="0" w:line="240" w:lineRule="auto"/>
        <w:ind w:firstLine="567"/>
        <w:jc w:val="both"/>
        <w:rPr>
          <w:rFonts w:ascii="Times New Roman" w:eastAsia="Times New Roman" w:hAnsi="Times New Roman"/>
          <w:spacing w:val="-6"/>
          <w:sz w:val="24"/>
          <w:szCs w:val="24"/>
          <w:lang w:eastAsia="ru-RU"/>
        </w:rPr>
      </w:pPr>
      <w:r w:rsidRPr="002738AB">
        <w:rPr>
          <w:rFonts w:ascii="Times New Roman" w:eastAsia="Times New Roman" w:hAnsi="Times New Roman"/>
          <w:spacing w:val="-6"/>
          <w:sz w:val="24"/>
          <w:szCs w:val="24"/>
          <w:lang w:eastAsia="ru-RU"/>
        </w:rPr>
        <w:t>За результатами отриманих пропозицій повідомляємо наступне:</w:t>
      </w:r>
    </w:p>
    <w:p w:rsidR="002738AB" w:rsidRPr="002738AB" w:rsidRDefault="002738AB" w:rsidP="002738AB">
      <w:pPr>
        <w:spacing w:after="0" w:line="240" w:lineRule="auto"/>
        <w:ind w:firstLine="567"/>
        <w:jc w:val="both"/>
        <w:rPr>
          <w:rFonts w:ascii="Times New Roman" w:eastAsia="Times New Roman" w:hAnsi="Times New Roman"/>
          <w:spacing w:val="-6"/>
          <w:sz w:val="24"/>
          <w:szCs w:val="24"/>
          <w:lang w:eastAsia="ru-RU"/>
        </w:rPr>
      </w:pPr>
      <w:r w:rsidRPr="002738AB">
        <w:rPr>
          <w:rFonts w:ascii="Times New Roman" w:eastAsia="Times New Roman" w:hAnsi="Times New Roman"/>
          <w:spacing w:val="-6"/>
          <w:sz w:val="24"/>
          <w:szCs w:val="24"/>
          <w:lang w:eastAsia="ru-RU"/>
        </w:rPr>
        <w:lastRenderedPageBreak/>
        <w:t xml:space="preserve">Товариство з обмеженою відповідальністю «МК Проект+» пропонує виконати роботи з </w:t>
      </w:r>
      <w:r w:rsidRPr="002738AB">
        <w:rPr>
          <w:rFonts w:ascii="Times New Roman" w:eastAsia="Times New Roman" w:hAnsi="Times New Roman" w:hint="eastAsia"/>
          <w:spacing w:val="-6"/>
          <w:sz w:val="24"/>
          <w:szCs w:val="24"/>
          <w:lang w:eastAsia="ru-RU"/>
        </w:rPr>
        <w:t>проведення</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державної</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інвентаризації</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земель</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водного</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фонду</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державної</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власності</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зайнятих</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річкою</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Південний</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Буг</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орієнтовною</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площею</w:t>
      </w:r>
      <w:r w:rsidRPr="002738AB">
        <w:rPr>
          <w:rFonts w:ascii="Times New Roman" w:eastAsia="Times New Roman" w:hAnsi="Times New Roman"/>
          <w:spacing w:val="-6"/>
          <w:sz w:val="24"/>
          <w:szCs w:val="24"/>
          <w:lang w:eastAsia="ru-RU"/>
        </w:rPr>
        <w:t xml:space="preserve"> 4900,00 </w:t>
      </w:r>
      <w:r w:rsidRPr="002738AB">
        <w:rPr>
          <w:rFonts w:ascii="Times New Roman" w:eastAsia="Times New Roman" w:hAnsi="Times New Roman" w:hint="eastAsia"/>
          <w:spacing w:val="-6"/>
          <w:sz w:val="24"/>
          <w:szCs w:val="24"/>
          <w:lang w:eastAsia="ru-RU"/>
        </w:rPr>
        <w:t>га</w:t>
      </w:r>
      <w:r w:rsidRPr="002738AB">
        <w:rPr>
          <w:rFonts w:ascii="Times New Roman" w:eastAsia="Times New Roman" w:hAnsi="Times New Roman"/>
          <w:spacing w:val="-6"/>
          <w:sz w:val="24"/>
          <w:szCs w:val="24"/>
          <w:lang w:eastAsia="ru-RU"/>
        </w:rPr>
        <w:t xml:space="preserve"> з ціновою пропозицією 850 000,00 грн. (173,47 грн/га);</w:t>
      </w:r>
    </w:p>
    <w:p w:rsidR="002738AB" w:rsidRPr="002738AB" w:rsidRDefault="002738AB" w:rsidP="002738AB">
      <w:pPr>
        <w:spacing w:after="0" w:line="240" w:lineRule="auto"/>
        <w:ind w:firstLine="567"/>
        <w:jc w:val="both"/>
        <w:rPr>
          <w:rFonts w:ascii="Times New Roman" w:eastAsia="Times New Roman" w:hAnsi="Times New Roman"/>
          <w:spacing w:val="-6"/>
          <w:sz w:val="24"/>
          <w:szCs w:val="24"/>
          <w:lang w:eastAsia="ru-RU"/>
        </w:rPr>
      </w:pPr>
      <w:r w:rsidRPr="002738AB">
        <w:rPr>
          <w:rFonts w:ascii="Times New Roman" w:eastAsia="Times New Roman" w:hAnsi="Times New Roman"/>
          <w:spacing w:val="-6"/>
          <w:sz w:val="24"/>
          <w:szCs w:val="24"/>
          <w:lang w:eastAsia="ru-RU"/>
        </w:rPr>
        <w:t xml:space="preserve">ФОП Королюк Людмила Іванівна </w:t>
      </w:r>
      <w:r w:rsidRPr="002738AB">
        <w:rPr>
          <w:rFonts w:ascii="Times New Roman" w:eastAsia="Times New Roman" w:hAnsi="Times New Roman" w:hint="eastAsia"/>
          <w:spacing w:val="-6"/>
          <w:sz w:val="24"/>
          <w:szCs w:val="24"/>
          <w:lang w:eastAsia="ru-RU"/>
        </w:rPr>
        <w:t>пропонує</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виконати</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дані</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роботи</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з</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ціновою</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пропозицією</w:t>
      </w:r>
      <w:r w:rsidRPr="002738AB">
        <w:rPr>
          <w:rFonts w:ascii="Times New Roman" w:eastAsia="Times New Roman" w:hAnsi="Times New Roman"/>
          <w:spacing w:val="-6"/>
          <w:sz w:val="24"/>
          <w:szCs w:val="24"/>
          <w:lang w:eastAsia="ru-RU"/>
        </w:rPr>
        <w:t xml:space="preserve"> 1 200 000,00 </w:t>
      </w:r>
      <w:r w:rsidRPr="002738AB">
        <w:rPr>
          <w:rFonts w:ascii="Times New Roman" w:eastAsia="Times New Roman" w:hAnsi="Times New Roman" w:hint="eastAsia"/>
          <w:spacing w:val="-6"/>
          <w:sz w:val="24"/>
          <w:szCs w:val="24"/>
          <w:lang w:eastAsia="ru-RU"/>
        </w:rPr>
        <w:t>грн</w:t>
      </w:r>
      <w:r w:rsidRPr="002738AB">
        <w:rPr>
          <w:rFonts w:ascii="Times New Roman" w:eastAsia="Times New Roman" w:hAnsi="Times New Roman"/>
          <w:spacing w:val="-6"/>
          <w:sz w:val="24"/>
          <w:szCs w:val="24"/>
          <w:lang w:eastAsia="ru-RU"/>
        </w:rPr>
        <w:t xml:space="preserve">. (245 </w:t>
      </w:r>
      <w:r w:rsidRPr="002738AB">
        <w:rPr>
          <w:rFonts w:ascii="Times New Roman" w:eastAsia="Times New Roman" w:hAnsi="Times New Roman" w:hint="eastAsia"/>
          <w:spacing w:val="-6"/>
          <w:sz w:val="24"/>
          <w:szCs w:val="24"/>
          <w:lang w:eastAsia="ru-RU"/>
        </w:rPr>
        <w:t>грн</w:t>
      </w:r>
      <w:r w:rsidRPr="002738AB">
        <w:rPr>
          <w:rFonts w:ascii="Times New Roman" w:eastAsia="Times New Roman" w:hAnsi="Times New Roman"/>
          <w:spacing w:val="-6"/>
          <w:sz w:val="24"/>
          <w:szCs w:val="24"/>
          <w:lang w:eastAsia="ru-RU"/>
        </w:rPr>
        <w:t>/</w:t>
      </w:r>
      <w:r w:rsidRPr="002738AB">
        <w:rPr>
          <w:rFonts w:ascii="Times New Roman" w:eastAsia="Times New Roman" w:hAnsi="Times New Roman" w:hint="eastAsia"/>
          <w:spacing w:val="-6"/>
          <w:sz w:val="24"/>
          <w:szCs w:val="24"/>
          <w:lang w:eastAsia="ru-RU"/>
        </w:rPr>
        <w:t>га</w:t>
      </w:r>
      <w:r w:rsidRPr="002738AB">
        <w:rPr>
          <w:rFonts w:ascii="Times New Roman" w:eastAsia="Times New Roman" w:hAnsi="Times New Roman"/>
          <w:spacing w:val="-6"/>
          <w:sz w:val="24"/>
          <w:szCs w:val="24"/>
          <w:lang w:eastAsia="ru-RU"/>
        </w:rPr>
        <w:t>);</w:t>
      </w:r>
    </w:p>
    <w:p w:rsidR="002738AB" w:rsidRPr="002738AB" w:rsidRDefault="002738AB" w:rsidP="002738AB">
      <w:pPr>
        <w:spacing w:after="0" w:line="240" w:lineRule="auto"/>
        <w:ind w:firstLine="567"/>
        <w:jc w:val="both"/>
        <w:rPr>
          <w:rFonts w:ascii="Times New Roman" w:eastAsia="Times New Roman" w:hAnsi="Times New Roman"/>
          <w:spacing w:val="-6"/>
          <w:sz w:val="24"/>
          <w:szCs w:val="24"/>
          <w:lang w:eastAsia="ru-RU"/>
        </w:rPr>
      </w:pPr>
      <w:r w:rsidRPr="002738AB">
        <w:rPr>
          <w:rFonts w:ascii="Times New Roman" w:eastAsia="Times New Roman" w:hAnsi="Times New Roman"/>
          <w:spacing w:val="-6"/>
          <w:sz w:val="24"/>
          <w:szCs w:val="24"/>
          <w:lang w:eastAsia="ru-RU"/>
        </w:rPr>
        <w:t>Вінницька регіональна філія державного підприємства «Центр ДЗК» пропонує виконати дані роботи з ціновою пропозицією 1 225 000,00 грн. (250 грн/га);</w:t>
      </w:r>
    </w:p>
    <w:p w:rsidR="002738AB" w:rsidRPr="002738AB" w:rsidRDefault="002738AB" w:rsidP="002738AB">
      <w:pPr>
        <w:spacing w:after="0" w:line="240" w:lineRule="auto"/>
        <w:ind w:firstLine="567"/>
        <w:jc w:val="both"/>
        <w:rPr>
          <w:rFonts w:ascii="Times New Roman" w:eastAsia="Times New Roman" w:hAnsi="Times New Roman"/>
          <w:spacing w:val="-6"/>
          <w:sz w:val="24"/>
          <w:szCs w:val="24"/>
          <w:lang w:eastAsia="ru-RU"/>
        </w:rPr>
      </w:pPr>
      <w:r w:rsidRPr="002738AB">
        <w:rPr>
          <w:rFonts w:ascii="Times New Roman" w:eastAsia="Times New Roman" w:hAnsi="Times New Roman"/>
          <w:spacing w:val="-6"/>
          <w:sz w:val="24"/>
          <w:szCs w:val="24"/>
          <w:lang w:eastAsia="ru-RU"/>
        </w:rPr>
        <w:t xml:space="preserve">Центральна регіональна філія державного підприємства «УкрДАГП» </w:t>
      </w:r>
      <w:r w:rsidRPr="002738AB">
        <w:rPr>
          <w:rFonts w:ascii="Times New Roman" w:eastAsia="Times New Roman" w:hAnsi="Times New Roman" w:hint="eastAsia"/>
          <w:spacing w:val="-6"/>
          <w:sz w:val="24"/>
          <w:szCs w:val="24"/>
          <w:lang w:eastAsia="ru-RU"/>
        </w:rPr>
        <w:t>пропонує</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виконати</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дані</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роботи</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з</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ціновою</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пропозицією</w:t>
      </w:r>
      <w:r w:rsidRPr="002738AB">
        <w:rPr>
          <w:rFonts w:ascii="Times New Roman" w:eastAsia="Times New Roman" w:hAnsi="Times New Roman"/>
          <w:spacing w:val="-6"/>
          <w:sz w:val="24"/>
          <w:szCs w:val="24"/>
          <w:lang w:eastAsia="ru-RU"/>
        </w:rPr>
        <w:t xml:space="preserve"> 2 400 000,00 </w:t>
      </w:r>
      <w:r w:rsidRPr="002738AB">
        <w:rPr>
          <w:rFonts w:ascii="Times New Roman" w:eastAsia="Times New Roman" w:hAnsi="Times New Roman" w:hint="eastAsia"/>
          <w:spacing w:val="-6"/>
          <w:sz w:val="24"/>
          <w:szCs w:val="24"/>
          <w:lang w:eastAsia="ru-RU"/>
        </w:rPr>
        <w:t>грн</w:t>
      </w:r>
      <w:r w:rsidRPr="002738AB">
        <w:rPr>
          <w:rFonts w:ascii="Times New Roman" w:eastAsia="Times New Roman" w:hAnsi="Times New Roman"/>
          <w:spacing w:val="-6"/>
          <w:sz w:val="24"/>
          <w:szCs w:val="24"/>
          <w:lang w:eastAsia="ru-RU"/>
        </w:rPr>
        <w:t xml:space="preserve">. (489,8 </w:t>
      </w:r>
      <w:r w:rsidRPr="002738AB">
        <w:rPr>
          <w:rFonts w:ascii="Times New Roman" w:eastAsia="Times New Roman" w:hAnsi="Times New Roman" w:hint="eastAsia"/>
          <w:spacing w:val="-6"/>
          <w:sz w:val="24"/>
          <w:szCs w:val="24"/>
          <w:lang w:eastAsia="ru-RU"/>
        </w:rPr>
        <w:t>грн</w:t>
      </w:r>
      <w:r w:rsidRPr="002738AB">
        <w:rPr>
          <w:rFonts w:ascii="Times New Roman" w:eastAsia="Times New Roman" w:hAnsi="Times New Roman"/>
          <w:spacing w:val="-6"/>
          <w:sz w:val="24"/>
          <w:szCs w:val="24"/>
          <w:lang w:eastAsia="ru-RU"/>
        </w:rPr>
        <w:t>/</w:t>
      </w:r>
      <w:r w:rsidRPr="002738AB">
        <w:rPr>
          <w:rFonts w:ascii="Times New Roman" w:eastAsia="Times New Roman" w:hAnsi="Times New Roman" w:hint="eastAsia"/>
          <w:spacing w:val="-6"/>
          <w:sz w:val="24"/>
          <w:szCs w:val="24"/>
          <w:lang w:eastAsia="ru-RU"/>
        </w:rPr>
        <w:t>га</w:t>
      </w:r>
      <w:r w:rsidRPr="002738AB">
        <w:rPr>
          <w:rFonts w:ascii="Times New Roman" w:eastAsia="Times New Roman" w:hAnsi="Times New Roman"/>
          <w:spacing w:val="-6"/>
          <w:sz w:val="24"/>
          <w:szCs w:val="24"/>
          <w:lang w:eastAsia="ru-RU"/>
        </w:rPr>
        <w:t>).</w:t>
      </w:r>
    </w:p>
    <w:p w:rsidR="002738AB" w:rsidRPr="002738AB" w:rsidRDefault="002738AB" w:rsidP="002738AB">
      <w:pPr>
        <w:spacing w:after="0" w:line="240" w:lineRule="auto"/>
        <w:ind w:firstLine="567"/>
        <w:jc w:val="both"/>
        <w:rPr>
          <w:rFonts w:ascii="Times New Roman" w:eastAsia="Times New Roman" w:hAnsi="Times New Roman"/>
          <w:spacing w:val="-6"/>
          <w:sz w:val="24"/>
          <w:szCs w:val="24"/>
          <w:lang w:eastAsia="ru-RU"/>
        </w:rPr>
      </w:pPr>
      <w:r w:rsidRPr="002738AB">
        <w:rPr>
          <w:rFonts w:ascii="Times New Roman" w:eastAsia="Times New Roman" w:hAnsi="Times New Roman"/>
          <w:spacing w:val="-6"/>
          <w:sz w:val="24"/>
          <w:szCs w:val="24"/>
          <w:lang w:eastAsia="ru-RU"/>
        </w:rPr>
        <w:t xml:space="preserve">Для здійснення конкурентної процедури закупівлі середню вартість виконання робіт з проведення </w:t>
      </w:r>
      <w:r w:rsidRPr="002738AB">
        <w:rPr>
          <w:rFonts w:ascii="Times New Roman" w:eastAsia="Times New Roman" w:hAnsi="Times New Roman" w:hint="eastAsia"/>
          <w:spacing w:val="-6"/>
          <w:sz w:val="24"/>
          <w:szCs w:val="24"/>
          <w:lang w:eastAsia="ru-RU"/>
        </w:rPr>
        <w:t>інвентаризації</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земель</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водного</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фонду</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державної</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власності</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зайнятих</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річкою</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Південний</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Буг</w:t>
      </w:r>
      <w:r w:rsidRPr="002738AB">
        <w:rPr>
          <w:rFonts w:ascii="Times New Roman" w:eastAsia="Times New Roman" w:hAnsi="Times New Roman"/>
          <w:spacing w:val="-6"/>
          <w:sz w:val="24"/>
          <w:szCs w:val="24"/>
          <w:lang w:eastAsia="ru-RU"/>
        </w:rPr>
        <w:t xml:space="preserve"> площею 4900 га не</w:t>
      </w:r>
      <w:r w:rsidR="00163936">
        <w:rPr>
          <w:rFonts w:ascii="Times New Roman" w:eastAsia="Times New Roman" w:hAnsi="Times New Roman"/>
          <w:spacing w:val="-6"/>
          <w:sz w:val="24"/>
          <w:szCs w:val="24"/>
          <w:lang w:eastAsia="ru-RU"/>
        </w:rPr>
        <w:t xml:space="preserve">обхідно встановити в розмірі </w:t>
      </w:r>
      <w:r w:rsidR="00BF1746">
        <w:rPr>
          <w:rFonts w:ascii="Times New Roman" w:eastAsia="Times New Roman" w:hAnsi="Times New Roman"/>
          <w:spacing w:val="-6"/>
          <w:sz w:val="24"/>
          <w:szCs w:val="24"/>
          <w:lang w:eastAsia="ru-RU"/>
        </w:rPr>
        <w:t>202,00</w:t>
      </w:r>
      <w:bookmarkStart w:id="0" w:name="_GoBack"/>
      <w:bookmarkEnd w:id="0"/>
      <w:r w:rsidRPr="002738AB">
        <w:rPr>
          <w:rFonts w:ascii="Times New Roman" w:eastAsia="Times New Roman" w:hAnsi="Times New Roman"/>
          <w:spacing w:val="-6"/>
          <w:sz w:val="24"/>
          <w:szCs w:val="24"/>
          <w:lang w:eastAsia="ru-RU"/>
        </w:rPr>
        <w:t xml:space="preserve"> грн/га, що складає 989 000 грн.</w:t>
      </w:r>
    </w:p>
    <w:p w:rsidR="00163936" w:rsidRDefault="002738AB" w:rsidP="002738AB">
      <w:pPr>
        <w:spacing w:after="0" w:line="240" w:lineRule="auto"/>
        <w:ind w:firstLine="567"/>
        <w:jc w:val="both"/>
        <w:rPr>
          <w:rFonts w:ascii="Times New Roman" w:eastAsia="Times New Roman" w:hAnsi="Times New Roman"/>
          <w:spacing w:val="-6"/>
          <w:sz w:val="24"/>
          <w:szCs w:val="24"/>
          <w:lang w:eastAsia="ru-RU"/>
        </w:rPr>
      </w:pPr>
      <w:r w:rsidRPr="002738AB">
        <w:rPr>
          <w:rFonts w:ascii="Times New Roman" w:eastAsia="Times New Roman" w:hAnsi="Times New Roman" w:hint="eastAsia"/>
          <w:spacing w:val="-6"/>
          <w:sz w:val="24"/>
          <w:szCs w:val="24"/>
          <w:lang w:eastAsia="ru-RU"/>
        </w:rPr>
        <w:t>Планом</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заходів</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Державної</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служби</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України</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з</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питань</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геодезії</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картографії</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та</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кадастру</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за</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бюджетною</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програмою</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КПКВК</w:t>
      </w:r>
      <w:r w:rsidRPr="002738AB">
        <w:rPr>
          <w:rFonts w:ascii="Times New Roman" w:eastAsia="Times New Roman" w:hAnsi="Times New Roman"/>
          <w:spacing w:val="-6"/>
          <w:sz w:val="24"/>
          <w:szCs w:val="24"/>
          <w:lang w:eastAsia="ru-RU"/>
        </w:rPr>
        <w:t xml:space="preserve"> 2803620 «</w:t>
      </w:r>
      <w:r w:rsidRPr="002738AB">
        <w:rPr>
          <w:rFonts w:ascii="Times New Roman" w:eastAsia="Times New Roman" w:hAnsi="Times New Roman" w:hint="eastAsia"/>
          <w:spacing w:val="-6"/>
          <w:sz w:val="24"/>
          <w:szCs w:val="24"/>
          <w:lang w:eastAsia="ru-RU"/>
        </w:rPr>
        <w:t>Проведення</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інвентаризації</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земель</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та</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оновлення</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картографічної</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основи</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Державного</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земельного</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кадастру»</w:t>
      </w:r>
      <w:r w:rsidRPr="002738AB">
        <w:rPr>
          <w:rFonts w:ascii="Times New Roman" w:eastAsia="Times New Roman" w:hAnsi="Times New Roman"/>
          <w:spacing w:val="-6"/>
          <w:sz w:val="24"/>
          <w:szCs w:val="24"/>
          <w:lang w:eastAsia="ru-RU"/>
        </w:rPr>
        <w:t xml:space="preserve"> </w:t>
      </w:r>
      <w:r w:rsidRPr="002738AB">
        <w:rPr>
          <w:rFonts w:ascii="Times New Roman" w:eastAsia="Times New Roman" w:hAnsi="Times New Roman" w:hint="eastAsia"/>
          <w:spacing w:val="-6"/>
          <w:sz w:val="24"/>
          <w:szCs w:val="24"/>
          <w:lang w:eastAsia="ru-RU"/>
        </w:rPr>
        <w:t>на</w:t>
      </w:r>
      <w:r w:rsidRPr="002738AB">
        <w:rPr>
          <w:rFonts w:ascii="Times New Roman" w:eastAsia="Times New Roman" w:hAnsi="Times New Roman"/>
          <w:spacing w:val="-6"/>
          <w:sz w:val="24"/>
          <w:szCs w:val="24"/>
          <w:lang w:eastAsia="ru-RU"/>
        </w:rPr>
        <w:t xml:space="preserve"> 2025 </w:t>
      </w:r>
      <w:r w:rsidRPr="002738AB">
        <w:rPr>
          <w:rFonts w:ascii="Times New Roman" w:eastAsia="Times New Roman" w:hAnsi="Times New Roman" w:hint="eastAsia"/>
          <w:spacing w:val="-6"/>
          <w:sz w:val="24"/>
          <w:szCs w:val="24"/>
          <w:lang w:eastAsia="ru-RU"/>
        </w:rPr>
        <w:t>рік</w:t>
      </w:r>
      <w:r w:rsidRPr="002738AB">
        <w:rPr>
          <w:rFonts w:ascii="Times New Roman" w:eastAsia="Times New Roman" w:hAnsi="Times New Roman"/>
          <w:spacing w:val="-6"/>
          <w:sz w:val="24"/>
          <w:szCs w:val="24"/>
          <w:lang w:eastAsia="ru-RU"/>
        </w:rPr>
        <w:t xml:space="preserve">, передбачено фінансування на проведення державної інвентаризації земель в розмірі 80 грн/га, що становить 392 000 грн. </w:t>
      </w:r>
    </w:p>
    <w:p w:rsidR="00163936" w:rsidRDefault="00163936" w:rsidP="00163936">
      <w:pPr>
        <w:spacing w:after="0"/>
        <w:ind w:firstLine="567"/>
        <w:jc w:val="both"/>
        <w:rPr>
          <w:rFonts w:ascii="Times New Roman" w:hAnsi="Times New Roman"/>
          <w:spacing w:val="-6"/>
          <w:sz w:val="24"/>
          <w:szCs w:val="24"/>
        </w:rPr>
      </w:pPr>
      <w:r>
        <w:rPr>
          <w:rFonts w:ascii="Times New Roman" w:eastAsia="Times New Roman" w:hAnsi="Times New Roman"/>
          <w:spacing w:val="-6"/>
          <w:sz w:val="24"/>
          <w:szCs w:val="24"/>
          <w:lang w:eastAsia="ru-RU"/>
        </w:rPr>
        <w:t>Крім того надано</w:t>
      </w:r>
      <w:r w:rsidR="002738AB" w:rsidRPr="002738AB">
        <w:rPr>
          <w:rFonts w:ascii="Times New Roman" w:eastAsia="Times New Roman" w:hAnsi="Times New Roman"/>
          <w:spacing w:val="-6"/>
          <w:sz w:val="24"/>
          <w:szCs w:val="24"/>
          <w:lang w:eastAsia="ru-RU"/>
        </w:rPr>
        <w:t xml:space="preserve"> субвенції на засадах співфінансування з обласного бюджету в розмірі 597 000 грн, з метою проведення у 2025 році на території Вінницької області державної інвентаризації земель </w:t>
      </w:r>
      <w:r w:rsidR="002738AB" w:rsidRPr="002738AB">
        <w:rPr>
          <w:rFonts w:ascii="Times New Roman" w:eastAsia="Times New Roman" w:hAnsi="Times New Roman" w:hint="eastAsia"/>
          <w:spacing w:val="-6"/>
          <w:sz w:val="24"/>
          <w:szCs w:val="24"/>
          <w:lang w:eastAsia="ru-RU"/>
        </w:rPr>
        <w:t>водного</w:t>
      </w:r>
      <w:r w:rsidR="002738AB" w:rsidRPr="002738AB">
        <w:rPr>
          <w:rFonts w:ascii="Times New Roman" w:eastAsia="Times New Roman" w:hAnsi="Times New Roman"/>
          <w:spacing w:val="-6"/>
          <w:sz w:val="24"/>
          <w:szCs w:val="24"/>
          <w:lang w:eastAsia="ru-RU"/>
        </w:rPr>
        <w:t xml:space="preserve"> </w:t>
      </w:r>
      <w:r w:rsidR="002738AB" w:rsidRPr="002738AB">
        <w:rPr>
          <w:rFonts w:ascii="Times New Roman" w:eastAsia="Times New Roman" w:hAnsi="Times New Roman" w:hint="eastAsia"/>
          <w:spacing w:val="-6"/>
          <w:sz w:val="24"/>
          <w:szCs w:val="24"/>
          <w:lang w:eastAsia="ru-RU"/>
        </w:rPr>
        <w:t>фонду</w:t>
      </w:r>
      <w:r w:rsidR="002738AB" w:rsidRPr="002738AB">
        <w:rPr>
          <w:rFonts w:ascii="Times New Roman" w:eastAsia="Times New Roman" w:hAnsi="Times New Roman"/>
          <w:spacing w:val="-6"/>
          <w:sz w:val="24"/>
          <w:szCs w:val="24"/>
          <w:lang w:eastAsia="ru-RU"/>
        </w:rPr>
        <w:t xml:space="preserve"> </w:t>
      </w:r>
      <w:r w:rsidR="002738AB" w:rsidRPr="002738AB">
        <w:rPr>
          <w:rFonts w:ascii="Times New Roman" w:eastAsia="Times New Roman" w:hAnsi="Times New Roman" w:hint="eastAsia"/>
          <w:spacing w:val="-6"/>
          <w:sz w:val="24"/>
          <w:szCs w:val="24"/>
          <w:lang w:eastAsia="ru-RU"/>
        </w:rPr>
        <w:t>державної</w:t>
      </w:r>
      <w:r w:rsidR="002738AB" w:rsidRPr="002738AB">
        <w:rPr>
          <w:rFonts w:ascii="Times New Roman" w:eastAsia="Times New Roman" w:hAnsi="Times New Roman"/>
          <w:spacing w:val="-6"/>
          <w:sz w:val="24"/>
          <w:szCs w:val="24"/>
          <w:lang w:eastAsia="ru-RU"/>
        </w:rPr>
        <w:t xml:space="preserve"> </w:t>
      </w:r>
      <w:r w:rsidR="002738AB" w:rsidRPr="002738AB">
        <w:rPr>
          <w:rFonts w:ascii="Times New Roman" w:eastAsia="Times New Roman" w:hAnsi="Times New Roman" w:hint="eastAsia"/>
          <w:spacing w:val="-6"/>
          <w:sz w:val="24"/>
          <w:szCs w:val="24"/>
          <w:lang w:eastAsia="ru-RU"/>
        </w:rPr>
        <w:t>власності</w:t>
      </w:r>
      <w:r w:rsidR="002738AB" w:rsidRPr="002738AB">
        <w:rPr>
          <w:rFonts w:ascii="Times New Roman" w:eastAsia="Times New Roman" w:hAnsi="Times New Roman"/>
          <w:spacing w:val="-6"/>
          <w:sz w:val="24"/>
          <w:szCs w:val="24"/>
          <w:lang w:eastAsia="ru-RU"/>
        </w:rPr>
        <w:t xml:space="preserve"> </w:t>
      </w:r>
      <w:r w:rsidR="002738AB" w:rsidRPr="002738AB">
        <w:rPr>
          <w:rFonts w:ascii="Times New Roman" w:eastAsia="Times New Roman" w:hAnsi="Times New Roman" w:hint="eastAsia"/>
          <w:spacing w:val="-6"/>
          <w:sz w:val="24"/>
          <w:szCs w:val="24"/>
          <w:lang w:eastAsia="ru-RU"/>
        </w:rPr>
        <w:t>зайнятих</w:t>
      </w:r>
      <w:r w:rsidR="002738AB" w:rsidRPr="002738AB">
        <w:rPr>
          <w:rFonts w:ascii="Times New Roman" w:eastAsia="Times New Roman" w:hAnsi="Times New Roman"/>
          <w:spacing w:val="-6"/>
          <w:sz w:val="24"/>
          <w:szCs w:val="24"/>
          <w:lang w:eastAsia="ru-RU"/>
        </w:rPr>
        <w:t xml:space="preserve"> </w:t>
      </w:r>
      <w:r w:rsidR="002738AB" w:rsidRPr="002738AB">
        <w:rPr>
          <w:rFonts w:ascii="Times New Roman" w:eastAsia="Times New Roman" w:hAnsi="Times New Roman" w:hint="eastAsia"/>
          <w:spacing w:val="-6"/>
          <w:sz w:val="24"/>
          <w:szCs w:val="24"/>
          <w:lang w:eastAsia="ru-RU"/>
        </w:rPr>
        <w:t>річкою</w:t>
      </w:r>
      <w:r w:rsidR="002738AB" w:rsidRPr="002738AB">
        <w:rPr>
          <w:rFonts w:ascii="Times New Roman" w:eastAsia="Times New Roman" w:hAnsi="Times New Roman"/>
          <w:spacing w:val="-6"/>
          <w:sz w:val="24"/>
          <w:szCs w:val="24"/>
          <w:lang w:eastAsia="ru-RU"/>
        </w:rPr>
        <w:t xml:space="preserve"> </w:t>
      </w:r>
      <w:r w:rsidR="002738AB" w:rsidRPr="002738AB">
        <w:rPr>
          <w:rFonts w:ascii="Times New Roman" w:eastAsia="Times New Roman" w:hAnsi="Times New Roman" w:hint="eastAsia"/>
          <w:spacing w:val="-6"/>
          <w:sz w:val="24"/>
          <w:szCs w:val="24"/>
          <w:lang w:eastAsia="ru-RU"/>
        </w:rPr>
        <w:t>Південний</w:t>
      </w:r>
      <w:r w:rsidR="002738AB" w:rsidRPr="002738AB">
        <w:rPr>
          <w:rFonts w:ascii="Times New Roman" w:eastAsia="Times New Roman" w:hAnsi="Times New Roman"/>
          <w:spacing w:val="-6"/>
          <w:sz w:val="24"/>
          <w:szCs w:val="24"/>
          <w:lang w:eastAsia="ru-RU"/>
        </w:rPr>
        <w:t xml:space="preserve"> </w:t>
      </w:r>
      <w:r w:rsidR="002738AB" w:rsidRPr="002738AB">
        <w:rPr>
          <w:rFonts w:ascii="Times New Roman" w:eastAsia="Times New Roman" w:hAnsi="Times New Roman" w:hint="eastAsia"/>
          <w:spacing w:val="-6"/>
          <w:sz w:val="24"/>
          <w:szCs w:val="24"/>
          <w:lang w:eastAsia="ru-RU"/>
        </w:rPr>
        <w:t>Буг</w:t>
      </w:r>
      <w:r w:rsidR="002738AB" w:rsidRPr="002738AB">
        <w:rPr>
          <w:rFonts w:ascii="Times New Roman" w:eastAsia="Times New Roman" w:hAnsi="Times New Roman"/>
          <w:spacing w:val="-6"/>
          <w:sz w:val="24"/>
          <w:szCs w:val="24"/>
          <w:lang w:eastAsia="ru-RU"/>
        </w:rPr>
        <w:t xml:space="preserve"> </w:t>
      </w:r>
      <w:r w:rsidR="002738AB" w:rsidRPr="002738AB">
        <w:rPr>
          <w:rFonts w:ascii="Times New Roman" w:eastAsia="Times New Roman" w:hAnsi="Times New Roman" w:hint="eastAsia"/>
          <w:spacing w:val="-6"/>
          <w:sz w:val="24"/>
          <w:szCs w:val="24"/>
          <w:lang w:eastAsia="ru-RU"/>
        </w:rPr>
        <w:t>орієнтовною</w:t>
      </w:r>
      <w:r w:rsidR="002738AB" w:rsidRPr="002738AB">
        <w:rPr>
          <w:rFonts w:ascii="Times New Roman" w:eastAsia="Times New Roman" w:hAnsi="Times New Roman"/>
          <w:spacing w:val="-6"/>
          <w:sz w:val="24"/>
          <w:szCs w:val="24"/>
          <w:lang w:eastAsia="ru-RU"/>
        </w:rPr>
        <w:t xml:space="preserve"> </w:t>
      </w:r>
      <w:r w:rsidR="002738AB" w:rsidRPr="002738AB">
        <w:rPr>
          <w:rFonts w:ascii="Times New Roman" w:eastAsia="Times New Roman" w:hAnsi="Times New Roman" w:hint="eastAsia"/>
          <w:spacing w:val="-6"/>
          <w:sz w:val="24"/>
          <w:szCs w:val="24"/>
          <w:lang w:eastAsia="ru-RU"/>
        </w:rPr>
        <w:t>площею</w:t>
      </w:r>
      <w:r w:rsidR="002738AB" w:rsidRPr="002738AB">
        <w:rPr>
          <w:rFonts w:ascii="Times New Roman" w:eastAsia="Times New Roman" w:hAnsi="Times New Roman"/>
          <w:spacing w:val="-6"/>
          <w:sz w:val="24"/>
          <w:szCs w:val="24"/>
          <w:lang w:eastAsia="ru-RU"/>
        </w:rPr>
        <w:t xml:space="preserve"> 4900,00 </w:t>
      </w:r>
      <w:r w:rsidR="002738AB" w:rsidRPr="002738AB">
        <w:rPr>
          <w:rFonts w:ascii="Times New Roman" w:eastAsia="Times New Roman" w:hAnsi="Times New Roman" w:hint="eastAsia"/>
          <w:spacing w:val="-6"/>
          <w:sz w:val="24"/>
          <w:szCs w:val="24"/>
          <w:lang w:eastAsia="ru-RU"/>
        </w:rPr>
        <w:t>га</w:t>
      </w:r>
      <w:r w:rsidR="002738AB" w:rsidRPr="002738AB">
        <w:rPr>
          <w:rFonts w:ascii="Times New Roman" w:eastAsia="Times New Roman" w:hAnsi="Times New Roman"/>
          <w:spacing w:val="-6"/>
          <w:sz w:val="24"/>
          <w:szCs w:val="24"/>
          <w:lang w:eastAsia="ru-RU"/>
        </w:rPr>
        <w:t>.</w:t>
      </w:r>
      <w:r w:rsidRPr="00163936">
        <w:rPr>
          <w:rFonts w:ascii="Times New Roman" w:hAnsi="Times New Roman"/>
          <w:spacing w:val="-6"/>
          <w:sz w:val="28"/>
          <w:szCs w:val="27"/>
        </w:rPr>
        <w:t xml:space="preserve"> </w:t>
      </w:r>
      <w:r w:rsidRPr="00163936">
        <w:rPr>
          <w:rFonts w:ascii="Times New Roman" w:hAnsi="Times New Roman"/>
          <w:spacing w:val="-6"/>
          <w:sz w:val="24"/>
          <w:szCs w:val="24"/>
        </w:rPr>
        <w:t>На виконання вищевикладеного, Вінницькою обласною військовою адміністрацією розроблено Регіональну цільову Програму  інвентаризації земель водного фонду державної власності басейну річки Південний Буг на території Вінницької області у 2025 році, затверджену</w:t>
      </w:r>
      <w:r>
        <w:rPr>
          <w:rFonts w:ascii="Times New Roman" w:hAnsi="Times New Roman"/>
          <w:spacing w:val="-6"/>
          <w:sz w:val="24"/>
          <w:szCs w:val="24"/>
        </w:rPr>
        <w:t xml:space="preserve"> наказом  від 11.08.2025 № 447.</w:t>
      </w:r>
    </w:p>
    <w:sectPr w:rsidR="00163936" w:rsidSect="007F4C79">
      <w:headerReference w:type="default" r:id="rId7"/>
      <w:pgSz w:w="11906" w:h="16838"/>
      <w:pgMar w:top="993"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85C" w:rsidRDefault="0013285C" w:rsidP="009A525D">
      <w:pPr>
        <w:spacing w:after="0" w:line="240" w:lineRule="auto"/>
      </w:pPr>
      <w:r>
        <w:separator/>
      </w:r>
    </w:p>
  </w:endnote>
  <w:endnote w:type="continuationSeparator" w:id="0">
    <w:p w:rsidR="0013285C" w:rsidRDefault="0013285C" w:rsidP="009A5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UkrainianTimesET">
    <w:altName w:val="Times New Roman"/>
    <w:charset w:val="00"/>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85C" w:rsidRDefault="0013285C" w:rsidP="009A525D">
      <w:pPr>
        <w:spacing w:after="0" w:line="240" w:lineRule="auto"/>
      </w:pPr>
      <w:r>
        <w:separator/>
      </w:r>
    </w:p>
  </w:footnote>
  <w:footnote w:type="continuationSeparator" w:id="0">
    <w:p w:rsidR="0013285C" w:rsidRDefault="0013285C" w:rsidP="009A5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81A" w:rsidRDefault="0000481A" w:rsidP="009A525D">
    <w:pPr>
      <w:pStyle w:val="a8"/>
      <w:jc w:val="center"/>
    </w:pPr>
    <w:r>
      <w:fldChar w:fldCharType="begin"/>
    </w:r>
    <w:r>
      <w:instrText>PAGE   \* MERGEFORMAT</w:instrText>
    </w:r>
    <w:r>
      <w:fldChar w:fldCharType="separate"/>
    </w:r>
    <w:r w:rsidR="00BF1746">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76B1"/>
    <w:multiLevelType w:val="hybridMultilevel"/>
    <w:tmpl w:val="922075EC"/>
    <w:lvl w:ilvl="0" w:tplc="A3741C7E">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24173EF5"/>
    <w:multiLevelType w:val="hybridMultilevel"/>
    <w:tmpl w:val="0F14C10E"/>
    <w:lvl w:ilvl="0" w:tplc="7AD83A3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2D393241"/>
    <w:multiLevelType w:val="hybridMultilevel"/>
    <w:tmpl w:val="B25E3A08"/>
    <w:lvl w:ilvl="0" w:tplc="ED92A34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39FA68A2"/>
    <w:multiLevelType w:val="hybridMultilevel"/>
    <w:tmpl w:val="3BEC479A"/>
    <w:lvl w:ilvl="0" w:tplc="48183A3A">
      <w:start w:val="1"/>
      <w:numFmt w:val="decimal"/>
      <w:lvlText w:val="%1."/>
      <w:lvlJc w:val="left"/>
      <w:pPr>
        <w:ind w:left="644"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15:restartNumberingAfterBreak="0">
    <w:nsid w:val="40FB1AF4"/>
    <w:multiLevelType w:val="multilevel"/>
    <w:tmpl w:val="72D48DB6"/>
    <w:lvl w:ilvl="0">
      <w:start w:val="1"/>
      <w:numFmt w:val="none"/>
      <w:pStyle w:val="12"/>
      <w:lvlText w:val=""/>
      <w:lvlJc w:val="left"/>
      <w:pPr>
        <w:tabs>
          <w:tab w:val="num" w:pos="567"/>
        </w:tabs>
        <w:ind w:left="0" w:firstLine="567"/>
      </w:pPr>
      <w:rPr>
        <w:rFonts w:ascii="Times New Roman" w:hAnsi="Times New Roman" w:hint="default"/>
        <w:b/>
        <w:i w:val="0"/>
        <w:sz w:val="24"/>
        <w:szCs w:val="24"/>
      </w:rPr>
    </w:lvl>
    <w:lvl w:ilvl="1">
      <w:start w:val="1"/>
      <w:numFmt w:val="decimal"/>
      <w:lvlText w:val="%1%2)"/>
      <w:lvlJc w:val="left"/>
      <w:pPr>
        <w:tabs>
          <w:tab w:val="num" w:pos="851"/>
        </w:tabs>
        <w:ind w:left="851" w:hanging="284"/>
      </w:pPr>
      <w:rPr>
        <w:rFonts w:ascii="Times New Roman" w:hAnsi="Times New Roman" w:hint="default"/>
        <w:b w:val="0"/>
        <w:i w:val="0"/>
        <w:sz w:val="24"/>
        <w:szCs w:val="24"/>
      </w:rPr>
    </w:lvl>
    <w:lvl w:ilvl="2">
      <w:start w:val="1"/>
      <w:numFmt w:val="russianLower"/>
      <w:lvlText w:val="%1%3."/>
      <w:lvlJc w:val="left"/>
      <w:pPr>
        <w:tabs>
          <w:tab w:val="num" w:pos="1134"/>
        </w:tabs>
        <w:ind w:left="1134" w:hanging="283"/>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247"/>
        </w:tabs>
        <w:ind w:left="1247" w:hanging="283"/>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russianLower"/>
      <w:pStyle w:val="120"/>
      <w:lvlText w:val="%5."/>
      <w:lvlJc w:val="left"/>
      <w:pPr>
        <w:tabs>
          <w:tab w:val="num" w:pos="1474"/>
        </w:tabs>
        <w:ind w:left="1474" w:hanging="227"/>
      </w:pPr>
      <w:rPr>
        <w:rFonts w:hint="default"/>
        <w:sz w:val="22"/>
        <w:szCs w:val="22"/>
      </w:rPr>
    </w:lvl>
    <w:lvl w:ilvl="5">
      <w:start w:val="1"/>
      <w:numFmt w:val="bullet"/>
      <w:lvlText w:val=""/>
      <w:lvlJc w:val="left"/>
      <w:pPr>
        <w:tabs>
          <w:tab w:val="num" w:pos="1701"/>
        </w:tabs>
        <w:ind w:left="1701" w:hanging="227"/>
      </w:pPr>
      <w:rPr>
        <w:rFonts w:ascii="Wingdings" w:hAnsi="Wingdings" w:hint="default"/>
        <w:color w:val="000000"/>
      </w:rPr>
    </w:lvl>
    <w:lvl w:ilvl="6">
      <w:start w:val="1"/>
      <w:numFmt w:val="none"/>
      <w:lvlText w:val=""/>
      <w:lvlJc w:val="left"/>
      <w:pPr>
        <w:tabs>
          <w:tab w:val="num" w:pos="1211"/>
        </w:tabs>
        <w:ind w:left="1211" w:firstLine="0"/>
      </w:pPr>
      <w:rPr>
        <w:rFonts w:hint="default"/>
      </w:rPr>
    </w:lvl>
    <w:lvl w:ilvl="7">
      <w:start w:val="1"/>
      <w:numFmt w:val="none"/>
      <w:lvlText w:val=""/>
      <w:lvlJc w:val="left"/>
      <w:pPr>
        <w:tabs>
          <w:tab w:val="num" w:pos="1346"/>
        </w:tabs>
        <w:ind w:left="1346" w:hanging="1440"/>
      </w:pPr>
      <w:rPr>
        <w:rFonts w:hint="default"/>
      </w:rPr>
    </w:lvl>
    <w:lvl w:ilvl="8">
      <w:start w:val="1"/>
      <w:numFmt w:val="none"/>
      <w:lvlText w:val=""/>
      <w:lvlJc w:val="left"/>
      <w:pPr>
        <w:tabs>
          <w:tab w:val="num" w:pos="1706"/>
        </w:tabs>
        <w:ind w:left="1706" w:hanging="1800"/>
      </w:pPr>
      <w:rPr>
        <w:rFonts w:hint="default"/>
      </w:rPr>
    </w:lvl>
  </w:abstractNum>
  <w:abstractNum w:abstractNumId="5" w15:restartNumberingAfterBreak="0">
    <w:nsid w:val="53B20EB9"/>
    <w:multiLevelType w:val="hybridMultilevel"/>
    <w:tmpl w:val="FCBC59FC"/>
    <w:lvl w:ilvl="0" w:tplc="73A29C64">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80"/>
    <w:rsid w:val="0000481A"/>
    <w:rsid w:val="00007DAB"/>
    <w:rsid w:val="00015C3A"/>
    <w:rsid w:val="000210D2"/>
    <w:rsid w:val="000252C1"/>
    <w:rsid w:val="0003009B"/>
    <w:rsid w:val="00052530"/>
    <w:rsid w:val="000720EB"/>
    <w:rsid w:val="00080724"/>
    <w:rsid w:val="000920B4"/>
    <w:rsid w:val="000A577E"/>
    <w:rsid w:val="000A6027"/>
    <w:rsid w:val="000A6F49"/>
    <w:rsid w:val="000B1F80"/>
    <w:rsid w:val="000C58C4"/>
    <w:rsid w:val="000C63E5"/>
    <w:rsid w:val="000D292C"/>
    <w:rsid w:val="000D2D6F"/>
    <w:rsid w:val="000E29AA"/>
    <w:rsid w:val="000F67B8"/>
    <w:rsid w:val="00110561"/>
    <w:rsid w:val="001251CE"/>
    <w:rsid w:val="0013285C"/>
    <w:rsid w:val="001478B0"/>
    <w:rsid w:val="00150D52"/>
    <w:rsid w:val="00163936"/>
    <w:rsid w:val="001819BC"/>
    <w:rsid w:val="001A43AB"/>
    <w:rsid w:val="001B0A74"/>
    <w:rsid w:val="001B3984"/>
    <w:rsid w:val="001C1F03"/>
    <w:rsid w:val="0025477A"/>
    <w:rsid w:val="002738AB"/>
    <w:rsid w:val="00274606"/>
    <w:rsid w:val="002B2C45"/>
    <w:rsid w:val="002B4BE2"/>
    <w:rsid w:val="002C2982"/>
    <w:rsid w:val="00302ABA"/>
    <w:rsid w:val="00310B13"/>
    <w:rsid w:val="00313B41"/>
    <w:rsid w:val="00331D01"/>
    <w:rsid w:val="0035613D"/>
    <w:rsid w:val="0036602B"/>
    <w:rsid w:val="00370C4C"/>
    <w:rsid w:val="003866E7"/>
    <w:rsid w:val="003A5B92"/>
    <w:rsid w:val="003A756B"/>
    <w:rsid w:val="003E5B52"/>
    <w:rsid w:val="00404E80"/>
    <w:rsid w:val="004340B4"/>
    <w:rsid w:val="00444D9C"/>
    <w:rsid w:val="00456EF8"/>
    <w:rsid w:val="004742A6"/>
    <w:rsid w:val="004A362D"/>
    <w:rsid w:val="004C5515"/>
    <w:rsid w:val="004D0D97"/>
    <w:rsid w:val="004D2150"/>
    <w:rsid w:val="005252E5"/>
    <w:rsid w:val="0054392E"/>
    <w:rsid w:val="005621FD"/>
    <w:rsid w:val="00575E3F"/>
    <w:rsid w:val="00595B53"/>
    <w:rsid w:val="005B1643"/>
    <w:rsid w:val="005B68B5"/>
    <w:rsid w:val="005C2EAF"/>
    <w:rsid w:val="005C74E3"/>
    <w:rsid w:val="005E1925"/>
    <w:rsid w:val="005E71BF"/>
    <w:rsid w:val="005F0CD0"/>
    <w:rsid w:val="006124A8"/>
    <w:rsid w:val="0062468A"/>
    <w:rsid w:val="0062731F"/>
    <w:rsid w:val="00646538"/>
    <w:rsid w:val="00646B55"/>
    <w:rsid w:val="006A1BE5"/>
    <w:rsid w:val="006A2A28"/>
    <w:rsid w:val="006A4ABD"/>
    <w:rsid w:val="006B0457"/>
    <w:rsid w:val="006B6803"/>
    <w:rsid w:val="006C460C"/>
    <w:rsid w:val="006C4DEA"/>
    <w:rsid w:val="006E22BA"/>
    <w:rsid w:val="00703913"/>
    <w:rsid w:val="00706046"/>
    <w:rsid w:val="007150BD"/>
    <w:rsid w:val="00767F7D"/>
    <w:rsid w:val="00777BAE"/>
    <w:rsid w:val="007839AC"/>
    <w:rsid w:val="00786FBE"/>
    <w:rsid w:val="007906E0"/>
    <w:rsid w:val="007978FF"/>
    <w:rsid w:val="007B0549"/>
    <w:rsid w:val="007D7E90"/>
    <w:rsid w:val="007F043B"/>
    <w:rsid w:val="007F4C79"/>
    <w:rsid w:val="007F6E50"/>
    <w:rsid w:val="0083510B"/>
    <w:rsid w:val="00835FB4"/>
    <w:rsid w:val="0089728A"/>
    <w:rsid w:val="008B26F8"/>
    <w:rsid w:val="008C2D15"/>
    <w:rsid w:val="008E189B"/>
    <w:rsid w:val="00901E9E"/>
    <w:rsid w:val="0092445D"/>
    <w:rsid w:val="00931D71"/>
    <w:rsid w:val="0096391C"/>
    <w:rsid w:val="00966E21"/>
    <w:rsid w:val="00967420"/>
    <w:rsid w:val="00987001"/>
    <w:rsid w:val="009A525D"/>
    <w:rsid w:val="00A14C1A"/>
    <w:rsid w:val="00A619B0"/>
    <w:rsid w:val="00A64826"/>
    <w:rsid w:val="00A665DE"/>
    <w:rsid w:val="00A71460"/>
    <w:rsid w:val="00A83726"/>
    <w:rsid w:val="00A8592E"/>
    <w:rsid w:val="00AD63A6"/>
    <w:rsid w:val="00B12373"/>
    <w:rsid w:val="00B17519"/>
    <w:rsid w:val="00B5375D"/>
    <w:rsid w:val="00B6060F"/>
    <w:rsid w:val="00B923E3"/>
    <w:rsid w:val="00BF1746"/>
    <w:rsid w:val="00BF32AE"/>
    <w:rsid w:val="00BF4FED"/>
    <w:rsid w:val="00C05061"/>
    <w:rsid w:val="00C13360"/>
    <w:rsid w:val="00C54C10"/>
    <w:rsid w:val="00C819C9"/>
    <w:rsid w:val="00C82857"/>
    <w:rsid w:val="00CA5D5B"/>
    <w:rsid w:val="00CB0C71"/>
    <w:rsid w:val="00CB0FAA"/>
    <w:rsid w:val="00CC3087"/>
    <w:rsid w:val="00D10FDF"/>
    <w:rsid w:val="00D20043"/>
    <w:rsid w:val="00D409F6"/>
    <w:rsid w:val="00D417A2"/>
    <w:rsid w:val="00D9634E"/>
    <w:rsid w:val="00D968EC"/>
    <w:rsid w:val="00DA0741"/>
    <w:rsid w:val="00DC3684"/>
    <w:rsid w:val="00DD00C2"/>
    <w:rsid w:val="00DE0E13"/>
    <w:rsid w:val="00E04448"/>
    <w:rsid w:val="00E04F0B"/>
    <w:rsid w:val="00E20C71"/>
    <w:rsid w:val="00E33FD8"/>
    <w:rsid w:val="00E5316E"/>
    <w:rsid w:val="00EC7002"/>
    <w:rsid w:val="00EE503C"/>
    <w:rsid w:val="00EE74B4"/>
    <w:rsid w:val="00EF25B8"/>
    <w:rsid w:val="00EF504F"/>
    <w:rsid w:val="00F13ECF"/>
    <w:rsid w:val="00F176CC"/>
    <w:rsid w:val="00F61191"/>
    <w:rsid w:val="00F61527"/>
    <w:rsid w:val="00F81C73"/>
    <w:rsid w:val="00F935F7"/>
    <w:rsid w:val="00FB3107"/>
    <w:rsid w:val="00FB4ED9"/>
    <w:rsid w:val="00FC38AA"/>
    <w:rsid w:val="00FE1F4D"/>
    <w:rsid w:val="00FF6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631D65-DABF-4290-A25C-A93FB6A9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sz w:val="20"/>
      <w:szCs w:val="20"/>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121">
    <w:name w:val="ОТ_Дог_12"/>
    <w:basedOn w:val="a"/>
    <w:link w:val="122"/>
    <w:rsid w:val="00931D71"/>
    <w:pPr>
      <w:widowControl w:val="0"/>
      <w:autoSpaceDE w:val="0"/>
      <w:autoSpaceDN w:val="0"/>
      <w:adjustRightInd w:val="0"/>
      <w:spacing w:after="0" w:line="240" w:lineRule="auto"/>
      <w:ind w:firstLine="567"/>
      <w:jc w:val="both"/>
    </w:pPr>
    <w:rPr>
      <w:rFonts w:ascii="Times New Roman" w:eastAsia="Times New Roman" w:hAnsi="Times New Roman"/>
      <w:sz w:val="24"/>
      <w:szCs w:val="24"/>
    </w:rPr>
  </w:style>
  <w:style w:type="character" w:customStyle="1" w:styleId="122">
    <w:name w:val="ОТ_Дог_12 Знак"/>
    <w:link w:val="121"/>
    <w:rsid w:val="00931D71"/>
    <w:rPr>
      <w:rFonts w:ascii="Times New Roman" w:eastAsia="Times New Roman" w:hAnsi="Times New Roman" w:cs="Times New Roman CYR"/>
      <w:sz w:val="24"/>
      <w:szCs w:val="24"/>
      <w:lang w:val="uk-UA"/>
    </w:rPr>
  </w:style>
  <w:style w:type="paragraph" w:styleId="a5">
    <w:name w:val="Normal (Web)"/>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6">
    <w:name w:val="a"/>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7">
    <w:name w:val="Hyperlink"/>
    <w:rsid w:val="004742A6"/>
    <w:rPr>
      <w:color w:val="0000FF"/>
      <w:u w:val="single"/>
    </w:rPr>
  </w:style>
  <w:style w:type="paragraph" w:styleId="a8">
    <w:name w:val="header"/>
    <w:basedOn w:val="a"/>
    <w:link w:val="a9"/>
    <w:uiPriority w:val="99"/>
    <w:unhideWhenUsed/>
    <w:rsid w:val="009A525D"/>
    <w:pPr>
      <w:tabs>
        <w:tab w:val="center" w:pos="4844"/>
        <w:tab w:val="right" w:pos="9689"/>
      </w:tabs>
    </w:pPr>
  </w:style>
  <w:style w:type="character" w:customStyle="1" w:styleId="a9">
    <w:name w:val="Верхний колонтитул Знак"/>
    <w:link w:val="a8"/>
    <w:uiPriority w:val="99"/>
    <w:rsid w:val="009A525D"/>
    <w:rPr>
      <w:sz w:val="22"/>
      <w:szCs w:val="22"/>
      <w:lang w:eastAsia="en-US"/>
    </w:rPr>
  </w:style>
  <w:style w:type="paragraph" w:styleId="aa">
    <w:name w:val="footer"/>
    <w:basedOn w:val="a"/>
    <w:link w:val="ab"/>
    <w:uiPriority w:val="99"/>
    <w:unhideWhenUsed/>
    <w:rsid w:val="009A525D"/>
    <w:pPr>
      <w:tabs>
        <w:tab w:val="center" w:pos="4844"/>
        <w:tab w:val="right" w:pos="9689"/>
      </w:tabs>
    </w:pPr>
  </w:style>
  <w:style w:type="character" w:customStyle="1" w:styleId="ab">
    <w:name w:val="Нижний колонтитул Знак"/>
    <w:link w:val="aa"/>
    <w:uiPriority w:val="99"/>
    <w:rsid w:val="009A525D"/>
    <w:rPr>
      <w:sz w:val="22"/>
      <w:szCs w:val="22"/>
      <w:lang w:eastAsia="en-US"/>
    </w:rPr>
  </w:style>
  <w:style w:type="table" w:styleId="ac">
    <w:name w:val="Table Grid"/>
    <w:basedOn w:val="a1"/>
    <w:uiPriority w:val="59"/>
    <w:rsid w:val="00543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ЭО_ОТ12"/>
    <w:basedOn w:val="a"/>
    <w:link w:val="123"/>
    <w:rsid w:val="00A665DE"/>
    <w:pPr>
      <w:widowControl w:val="0"/>
      <w:numPr>
        <w:numId w:val="6"/>
      </w:numPr>
      <w:overflowPunct w:val="0"/>
      <w:adjustRightInd w:val="0"/>
      <w:spacing w:after="0" w:line="240" w:lineRule="auto"/>
      <w:jc w:val="both"/>
    </w:pPr>
    <w:rPr>
      <w:rFonts w:ascii="Times New Roman" w:eastAsia="Times New Roman" w:hAnsi="Times New Roman"/>
      <w:kern w:val="28"/>
      <w:sz w:val="24"/>
      <w:szCs w:val="24"/>
      <w:lang w:eastAsia="ru-RU"/>
    </w:rPr>
  </w:style>
  <w:style w:type="character" w:customStyle="1" w:styleId="123">
    <w:name w:val="ТЭО_ОТ12 Знак Знак"/>
    <w:link w:val="12"/>
    <w:rsid w:val="00A665DE"/>
    <w:rPr>
      <w:rFonts w:ascii="Times New Roman" w:eastAsia="Times New Roman" w:hAnsi="Times New Roman"/>
      <w:kern w:val="28"/>
      <w:sz w:val="24"/>
      <w:szCs w:val="24"/>
      <w:lang w:eastAsia="ru-RU"/>
    </w:rPr>
  </w:style>
  <w:style w:type="paragraph" w:customStyle="1" w:styleId="120">
    <w:name w:val="ОТ_Дог_12_Мар а."/>
    <w:basedOn w:val="a"/>
    <w:rsid w:val="00A665DE"/>
    <w:pPr>
      <w:widowControl w:val="0"/>
      <w:numPr>
        <w:ilvl w:val="4"/>
        <w:numId w:val="6"/>
      </w:numPr>
      <w:overflowPunct w:val="0"/>
      <w:adjustRightInd w:val="0"/>
      <w:spacing w:after="0" w:line="240" w:lineRule="auto"/>
    </w:pPr>
    <w:rPr>
      <w:rFonts w:ascii="Times New Roman" w:eastAsia="Times New Roman" w:hAnsi="Times New Roman" w:cs="UkrainianTimesET"/>
      <w:kern w:val="28"/>
      <w:sz w:val="24"/>
      <w:szCs w:val="24"/>
      <w:lang w:eastAsia="ru-RU"/>
    </w:rPr>
  </w:style>
  <w:style w:type="paragraph" w:customStyle="1" w:styleId="1">
    <w:name w:val="Обычный1"/>
    <w:rsid w:val="00A665DE"/>
    <w:pPr>
      <w:ind w:firstLine="720"/>
      <w:jc w:val="both"/>
    </w:pPr>
    <w:rPr>
      <w:rFonts w:ascii="Times New Roman" w:eastAsia="Times New Roman" w:hAnsi="Times New Roman"/>
      <w:sz w:val="28"/>
      <w:lang w:val="uk-UA"/>
    </w:rPr>
  </w:style>
  <w:style w:type="paragraph" w:styleId="ad">
    <w:name w:val="Balloon Text"/>
    <w:basedOn w:val="a"/>
    <w:link w:val="ae"/>
    <w:uiPriority w:val="99"/>
    <w:semiHidden/>
    <w:unhideWhenUsed/>
    <w:rsid w:val="00777BA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77BAE"/>
    <w:rPr>
      <w:rFonts w:ascii="Segoe UI" w:hAnsi="Segoe UI" w:cs="Segoe UI"/>
      <w:sz w:val="18"/>
      <w:szCs w:val="1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588803">
      <w:bodyDiv w:val="1"/>
      <w:marLeft w:val="0"/>
      <w:marRight w:val="0"/>
      <w:marTop w:val="0"/>
      <w:marBottom w:val="0"/>
      <w:divBdr>
        <w:top w:val="none" w:sz="0" w:space="0" w:color="auto"/>
        <w:left w:val="none" w:sz="0" w:space="0" w:color="auto"/>
        <w:bottom w:val="none" w:sz="0" w:space="0" w:color="auto"/>
        <w:right w:val="none" w:sz="0" w:space="0" w:color="auto"/>
      </w:divBdr>
    </w:div>
    <w:div w:id="96508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Pages>
  <Words>812</Words>
  <Characters>4629</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Наталія Килівник</cp:lastModifiedBy>
  <cp:revision>39</cp:revision>
  <cp:lastPrinted>2021-08-10T06:02:00Z</cp:lastPrinted>
  <dcterms:created xsi:type="dcterms:W3CDTF">2021-07-20T07:40:00Z</dcterms:created>
  <dcterms:modified xsi:type="dcterms:W3CDTF">2025-08-28T10:49:00Z</dcterms:modified>
</cp:coreProperties>
</file>